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0A07" w14:textId="3DA6372A" w:rsidR="6182DE60" w:rsidRDefault="6182DE60" w:rsidP="6FA314E3">
      <w:pPr>
        <w:pStyle w:val="Heading1"/>
        <w:jc w:val="center"/>
        <w:rPr>
          <w:rFonts w:asciiTheme="majorBidi" w:hAnsiTheme="majorBidi"/>
          <w:color w:val="auto"/>
        </w:rPr>
      </w:pPr>
      <w:r w:rsidRPr="6FA314E3">
        <w:rPr>
          <w:rFonts w:asciiTheme="majorBidi" w:hAnsiTheme="majorBidi"/>
          <w:color w:val="auto"/>
        </w:rPr>
        <w:t>Theme Fund 202</w:t>
      </w:r>
      <w:r w:rsidR="00DA7380">
        <w:rPr>
          <w:rFonts w:asciiTheme="majorBidi" w:hAnsiTheme="majorBidi"/>
          <w:color w:val="auto"/>
        </w:rPr>
        <w:t>5</w:t>
      </w:r>
      <w:r w:rsidRPr="6FA314E3">
        <w:rPr>
          <w:rFonts w:asciiTheme="majorBidi" w:hAnsiTheme="majorBidi"/>
          <w:color w:val="auto"/>
        </w:rPr>
        <w:t>-202</w:t>
      </w:r>
      <w:r w:rsidR="00DA7380">
        <w:rPr>
          <w:rFonts w:asciiTheme="majorBidi" w:hAnsiTheme="majorBidi"/>
          <w:color w:val="auto"/>
        </w:rPr>
        <w:t>6</w:t>
      </w:r>
    </w:p>
    <w:p w14:paraId="566FD2A8" w14:textId="77777777" w:rsidR="00161499" w:rsidRPr="00DE4DC5" w:rsidRDefault="00DE4DC5">
      <w:pPr>
        <w:pStyle w:val="Heading1"/>
        <w:rPr>
          <w:rFonts w:asciiTheme="majorBidi" w:hAnsiTheme="majorBidi"/>
          <w:color w:val="auto"/>
        </w:rPr>
      </w:pPr>
      <w:r w:rsidRPr="00DE4DC5">
        <w:rPr>
          <w:rFonts w:asciiTheme="majorBidi" w:hAnsiTheme="majorBidi"/>
          <w:color w:val="auto"/>
        </w:rPr>
        <w:t>Concept Note Submission Form</w:t>
      </w:r>
    </w:p>
    <w:p w14:paraId="1AF14BA1" w14:textId="5AF0F6C3" w:rsidR="00161499" w:rsidRPr="00330FCA" w:rsidRDefault="00DE4DC5">
      <w:pPr>
        <w:pStyle w:val="Heading2"/>
        <w:rPr>
          <w:rFonts w:asciiTheme="majorBidi" w:hAnsiTheme="majorBidi"/>
        </w:rPr>
      </w:pPr>
      <w:r w:rsidRPr="00330FCA">
        <w:rPr>
          <w:rFonts w:asciiTheme="majorBidi" w:hAnsiTheme="majorBidi"/>
        </w:rPr>
        <w:t>Shifting Power to Local Communities (202</w:t>
      </w:r>
      <w:r w:rsidR="00DA7380">
        <w:rPr>
          <w:rFonts w:asciiTheme="majorBidi" w:hAnsiTheme="majorBidi"/>
        </w:rPr>
        <w:t>4</w:t>
      </w:r>
      <w:r w:rsidRPr="00330FCA">
        <w:rPr>
          <w:rFonts w:asciiTheme="majorBidi" w:hAnsiTheme="majorBidi"/>
        </w:rPr>
        <w:t>–2026 Theme Fund)</w:t>
      </w:r>
    </w:p>
    <w:p w14:paraId="35EF15BD" w14:textId="43152A87" w:rsidR="00161499" w:rsidRPr="00330FCA" w:rsidRDefault="00DE4DC5" w:rsidP="6FA314E3">
      <w:pPr>
        <w:jc w:val="both"/>
        <w:rPr>
          <w:rFonts w:asciiTheme="majorBidi" w:hAnsiTheme="majorBidi" w:cstheme="majorBidi"/>
        </w:rPr>
      </w:pPr>
      <w:r w:rsidRPr="6FA314E3">
        <w:rPr>
          <w:rFonts w:asciiTheme="majorBidi" w:hAnsiTheme="majorBidi" w:cstheme="majorBidi"/>
        </w:rPr>
        <w:t xml:space="preserve">Instructions: This concept note form is designed to help you share your project idea for the Shifting Power to Local Communities initiative. Please provide clear and concise answers to each section below. Alternative submissions (video/audio) are welcome; however, this written form </w:t>
      </w:r>
      <w:r w:rsidR="4849ADF2" w:rsidRPr="6FA314E3">
        <w:rPr>
          <w:rFonts w:asciiTheme="majorBidi" w:hAnsiTheme="majorBidi" w:cstheme="majorBidi"/>
        </w:rPr>
        <w:t>is mandatory.</w:t>
      </w:r>
    </w:p>
    <w:p w14:paraId="3021BA9E" w14:textId="77777777" w:rsidR="00161499" w:rsidRPr="00330FCA" w:rsidRDefault="00DE4DC5">
      <w:pPr>
        <w:pStyle w:val="Heading2"/>
        <w:rPr>
          <w:rFonts w:asciiTheme="majorBidi" w:hAnsiTheme="majorBidi"/>
        </w:rPr>
      </w:pPr>
      <w:r w:rsidRPr="00330FCA">
        <w:rPr>
          <w:rFonts w:asciiTheme="majorBidi" w:hAnsiTheme="majorBidi"/>
        </w:rPr>
        <w:t>1. Applicant Information</w:t>
      </w:r>
    </w:p>
    <w:tbl>
      <w:tblPr>
        <w:tblStyle w:val="TableGrid"/>
        <w:tblW w:w="0" w:type="auto"/>
        <w:tblLook w:val="04A0" w:firstRow="1" w:lastRow="0" w:firstColumn="1" w:lastColumn="0" w:noHBand="0" w:noVBand="1"/>
      </w:tblPr>
      <w:tblGrid>
        <w:gridCol w:w="8640"/>
      </w:tblGrid>
      <w:tr w:rsidR="00161499" w:rsidRPr="00330FCA" w14:paraId="6F479335" w14:textId="77777777">
        <w:tc>
          <w:tcPr>
            <w:tcW w:w="8640" w:type="dxa"/>
          </w:tcPr>
          <w:p w14:paraId="50C34C01" w14:textId="77777777" w:rsidR="00161499" w:rsidRPr="00330FCA" w:rsidRDefault="00DE4DC5">
            <w:pPr>
              <w:rPr>
                <w:rFonts w:asciiTheme="majorBidi" w:hAnsiTheme="majorBidi" w:cstheme="majorBidi"/>
              </w:rPr>
            </w:pPr>
            <w:r w:rsidRPr="00330FCA">
              <w:rPr>
                <w:rFonts w:asciiTheme="majorBidi" w:hAnsiTheme="majorBidi" w:cstheme="majorBidi"/>
              </w:rPr>
              <w:t>Name of MCIC Member Organization:</w:t>
            </w:r>
          </w:p>
        </w:tc>
      </w:tr>
      <w:tr w:rsidR="00161499" w:rsidRPr="00330FCA" w14:paraId="712AF2F8" w14:textId="77777777">
        <w:tc>
          <w:tcPr>
            <w:tcW w:w="8640" w:type="dxa"/>
          </w:tcPr>
          <w:p w14:paraId="27E75815" w14:textId="77777777" w:rsidR="00161499" w:rsidRPr="00330FCA" w:rsidRDefault="00DE4DC5">
            <w:pPr>
              <w:rPr>
                <w:rFonts w:asciiTheme="majorBidi" w:hAnsiTheme="majorBidi" w:cstheme="majorBidi"/>
              </w:rPr>
            </w:pPr>
            <w:r w:rsidRPr="00330FCA">
              <w:rPr>
                <w:rFonts w:asciiTheme="majorBidi" w:hAnsiTheme="majorBidi" w:cstheme="majorBidi"/>
              </w:rPr>
              <w:t>Name of Local Partner(s):</w:t>
            </w:r>
          </w:p>
        </w:tc>
      </w:tr>
      <w:tr w:rsidR="00161499" w:rsidRPr="00330FCA" w14:paraId="0B4BA0CE" w14:textId="77777777">
        <w:tc>
          <w:tcPr>
            <w:tcW w:w="8640" w:type="dxa"/>
          </w:tcPr>
          <w:p w14:paraId="17B81007" w14:textId="77777777" w:rsidR="00161499" w:rsidRPr="00330FCA" w:rsidRDefault="00DE4DC5">
            <w:pPr>
              <w:rPr>
                <w:rFonts w:asciiTheme="majorBidi" w:hAnsiTheme="majorBidi" w:cstheme="majorBidi"/>
              </w:rPr>
            </w:pPr>
            <w:r w:rsidRPr="00330FCA">
              <w:rPr>
                <w:rFonts w:asciiTheme="majorBidi" w:hAnsiTheme="majorBidi" w:cstheme="majorBidi"/>
              </w:rPr>
              <w:t>Primary Contact Name:</w:t>
            </w:r>
          </w:p>
        </w:tc>
      </w:tr>
      <w:tr w:rsidR="00161499" w:rsidRPr="00330FCA" w14:paraId="07D3F950" w14:textId="77777777">
        <w:tc>
          <w:tcPr>
            <w:tcW w:w="8640" w:type="dxa"/>
          </w:tcPr>
          <w:p w14:paraId="6F64C484" w14:textId="77777777" w:rsidR="00161499" w:rsidRPr="00330FCA" w:rsidRDefault="00DE4DC5">
            <w:pPr>
              <w:rPr>
                <w:rFonts w:asciiTheme="majorBidi" w:hAnsiTheme="majorBidi" w:cstheme="majorBidi"/>
              </w:rPr>
            </w:pPr>
            <w:r w:rsidRPr="00330FCA">
              <w:rPr>
                <w:rFonts w:asciiTheme="majorBidi" w:hAnsiTheme="majorBidi" w:cstheme="majorBidi"/>
              </w:rPr>
              <w:t>Primary Contact Email:</w:t>
            </w:r>
          </w:p>
        </w:tc>
      </w:tr>
      <w:tr w:rsidR="00161499" w:rsidRPr="00330FCA" w14:paraId="07D6384F" w14:textId="77777777">
        <w:tc>
          <w:tcPr>
            <w:tcW w:w="8640" w:type="dxa"/>
          </w:tcPr>
          <w:p w14:paraId="6A102131" w14:textId="77777777" w:rsidR="00161499" w:rsidRPr="00330FCA" w:rsidRDefault="00DE4DC5">
            <w:pPr>
              <w:rPr>
                <w:rFonts w:asciiTheme="majorBidi" w:hAnsiTheme="majorBidi" w:cstheme="majorBidi"/>
              </w:rPr>
            </w:pPr>
            <w:r w:rsidRPr="00330FCA">
              <w:rPr>
                <w:rFonts w:asciiTheme="majorBidi" w:hAnsiTheme="majorBidi" w:cstheme="majorBidi"/>
              </w:rPr>
              <w:t>Primary Contact Phone Number:</w:t>
            </w:r>
          </w:p>
        </w:tc>
      </w:tr>
    </w:tbl>
    <w:p w14:paraId="403AEA91" w14:textId="77777777" w:rsidR="00161499" w:rsidRPr="00330FCA" w:rsidRDefault="00DE4DC5">
      <w:pPr>
        <w:pStyle w:val="Heading2"/>
        <w:rPr>
          <w:rFonts w:asciiTheme="majorBidi" w:hAnsiTheme="majorBidi"/>
        </w:rPr>
      </w:pPr>
      <w:r w:rsidRPr="00330FCA">
        <w:rPr>
          <w:rFonts w:asciiTheme="majorBidi" w:hAnsiTheme="majorBidi"/>
        </w:rPr>
        <w:t>2. Project Overview</w:t>
      </w:r>
    </w:p>
    <w:tbl>
      <w:tblPr>
        <w:tblStyle w:val="TableGrid"/>
        <w:tblW w:w="0" w:type="auto"/>
        <w:tblLook w:val="04A0" w:firstRow="1" w:lastRow="0" w:firstColumn="1" w:lastColumn="0" w:noHBand="0" w:noVBand="1"/>
      </w:tblPr>
      <w:tblGrid>
        <w:gridCol w:w="8640"/>
      </w:tblGrid>
      <w:tr w:rsidR="00161499" w:rsidRPr="00330FCA" w14:paraId="3BE549C4" w14:textId="77777777" w:rsidTr="1E31451C">
        <w:tc>
          <w:tcPr>
            <w:tcW w:w="8640" w:type="dxa"/>
          </w:tcPr>
          <w:p w14:paraId="1080E531" w14:textId="77777777" w:rsidR="00161499" w:rsidRPr="00330FCA" w:rsidRDefault="00DE4DC5">
            <w:pPr>
              <w:rPr>
                <w:rFonts w:asciiTheme="majorBidi" w:hAnsiTheme="majorBidi" w:cstheme="majorBidi"/>
              </w:rPr>
            </w:pPr>
            <w:r w:rsidRPr="00330FCA">
              <w:rPr>
                <w:rFonts w:asciiTheme="majorBidi" w:hAnsiTheme="majorBidi" w:cstheme="majorBidi"/>
              </w:rPr>
              <w:t>Project Title:</w:t>
            </w:r>
          </w:p>
        </w:tc>
      </w:tr>
      <w:tr w:rsidR="00161499" w:rsidRPr="00330FCA" w14:paraId="7FCCBFF0" w14:textId="77777777" w:rsidTr="1E31451C">
        <w:tc>
          <w:tcPr>
            <w:tcW w:w="8640" w:type="dxa"/>
          </w:tcPr>
          <w:p w14:paraId="664BAA2F" w14:textId="0186237C" w:rsidR="00161499" w:rsidRPr="00330FCA" w:rsidRDefault="00DE4DC5" w:rsidP="1E31451C">
            <w:pPr>
              <w:rPr>
                <w:rFonts w:asciiTheme="majorBidi" w:hAnsiTheme="majorBidi" w:cstheme="majorBidi"/>
              </w:rPr>
            </w:pPr>
            <w:r w:rsidRPr="1E31451C">
              <w:rPr>
                <w:rFonts w:asciiTheme="majorBidi" w:hAnsiTheme="majorBidi" w:cstheme="majorBidi"/>
              </w:rPr>
              <w:t xml:space="preserve">Proposed Project </w:t>
            </w:r>
            <w:r w:rsidR="3100BD5A" w:rsidRPr="1E31451C">
              <w:rPr>
                <w:rFonts w:asciiTheme="majorBidi" w:hAnsiTheme="majorBidi" w:cstheme="majorBidi"/>
              </w:rPr>
              <w:t>Country and Region</w:t>
            </w:r>
            <w:r w:rsidRPr="1E31451C">
              <w:rPr>
                <w:rFonts w:asciiTheme="majorBidi" w:hAnsiTheme="majorBidi" w:cstheme="majorBidi"/>
              </w:rPr>
              <w:t>(s):</w:t>
            </w:r>
          </w:p>
        </w:tc>
      </w:tr>
      <w:tr w:rsidR="00161499" w:rsidRPr="00330FCA" w14:paraId="3F328415" w14:textId="77777777" w:rsidTr="1E31451C">
        <w:tc>
          <w:tcPr>
            <w:tcW w:w="8640" w:type="dxa"/>
          </w:tcPr>
          <w:p w14:paraId="6CEC457B" w14:textId="37CDC4A4" w:rsidR="00161499" w:rsidRPr="00330FCA" w:rsidRDefault="00DE4DC5">
            <w:pPr>
              <w:rPr>
                <w:rFonts w:asciiTheme="majorBidi" w:hAnsiTheme="majorBidi" w:cstheme="majorBidi"/>
              </w:rPr>
            </w:pPr>
            <w:r w:rsidRPr="00330FCA">
              <w:rPr>
                <w:rFonts w:asciiTheme="majorBidi" w:hAnsiTheme="majorBidi" w:cstheme="majorBidi"/>
              </w:rPr>
              <w:t>Proposed Start and End Dates</w:t>
            </w:r>
            <w:r w:rsidR="00330FCA">
              <w:rPr>
                <w:rFonts w:asciiTheme="majorBidi" w:hAnsiTheme="majorBidi" w:cstheme="majorBidi"/>
              </w:rPr>
              <w:t xml:space="preserve"> (</w:t>
            </w:r>
            <w:r w:rsidR="00AC1BD1">
              <w:rPr>
                <w:rFonts w:asciiTheme="majorBidi" w:hAnsiTheme="majorBidi" w:cstheme="majorBidi"/>
              </w:rPr>
              <w:t>mm/dd/</w:t>
            </w:r>
            <w:proofErr w:type="spellStart"/>
            <w:r w:rsidR="00421D39">
              <w:rPr>
                <w:rFonts w:asciiTheme="majorBidi" w:hAnsiTheme="majorBidi" w:cstheme="majorBidi"/>
              </w:rPr>
              <w:t>yyyy</w:t>
            </w:r>
            <w:proofErr w:type="spellEnd"/>
            <w:r w:rsidR="00421D39">
              <w:rPr>
                <w:rFonts w:asciiTheme="majorBidi" w:hAnsiTheme="majorBidi" w:cstheme="majorBidi"/>
              </w:rPr>
              <w:t>):</w:t>
            </w:r>
          </w:p>
        </w:tc>
      </w:tr>
      <w:tr w:rsidR="0005029F" w:rsidRPr="00330FCA" w14:paraId="58822879" w14:textId="77777777" w:rsidTr="1E31451C">
        <w:tc>
          <w:tcPr>
            <w:tcW w:w="8640" w:type="dxa"/>
          </w:tcPr>
          <w:p w14:paraId="1ACA288B" w14:textId="697C9832" w:rsidR="0005029F" w:rsidRPr="00330FCA" w:rsidRDefault="00E6724C">
            <w:pPr>
              <w:rPr>
                <w:rFonts w:asciiTheme="majorBidi" w:hAnsiTheme="majorBidi" w:cstheme="majorBidi"/>
              </w:rPr>
            </w:pPr>
            <w:r w:rsidRPr="00E6724C">
              <w:rPr>
                <w:rFonts w:asciiTheme="majorBidi" w:hAnsiTheme="majorBidi" w:cstheme="majorBidi"/>
              </w:rPr>
              <w:t xml:space="preserve">To which of the </w:t>
            </w:r>
            <w:hyperlink r:id="rId11" w:history="1">
              <w:r w:rsidRPr="00A769FD">
                <w:rPr>
                  <w:rStyle w:val="Hyperlink"/>
                  <w:rFonts w:asciiTheme="majorBidi" w:hAnsiTheme="majorBidi" w:cstheme="majorBidi"/>
                </w:rPr>
                <w:t>six FIAP</w:t>
              </w:r>
            </w:hyperlink>
            <w:r w:rsidR="00127A99">
              <w:rPr>
                <w:rStyle w:val="FootnoteReference"/>
                <w:rFonts w:asciiTheme="majorBidi" w:hAnsiTheme="majorBidi" w:cstheme="majorBidi"/>
              </w:rPr>
              <w:footnoteReference w:id="2"/>
            </w:r>
            <w:r w:rsidRPr="00E6724C">
              <w:rPr>
                <w:rFonts w:asciiTheme="majorBidi" w:hAnsiTheme="majorBidi" w:cstheme="majorBidi"/>
              </w:rPr>
              <w:t xml:space="preserve"> action areas does this project contribute?</w:t>
            </w:r>
          </w:p>
        </w:tc>
      </w:tr>
      <w:tr w:rsidR="0023429C" w:rsidRPr="00330FCA" w14:paraId="322CAE85" w14:textId="77777777" w:rsidTr="1E31451C">
        <w:tc>
          <w:tcPr>
            <w:tcW w:w="8640" w:type="dxa"/>
          </w:tcPr>
          <w:p w14:paraId="4A802C34" w14:textId="26091212" w:rsidR="0023429C" w:rsidRPr="00E6724C" w:rsidRDefault="00F96244">
            <w:pPr>
              <w:rPr>
                <w:rFonts w:asciiTheme="majorBidi" w:hAnsiTheme="majorBidi" w:cstheme="majorBidi"/>
              </w:rPr>
            </w:pPr>
            <w:r w:rsidRPr="00F96244">
              <w:rPr>
                <w:rFonts w:asciiTheme="majorBidi" w:hAnsiTheme="majorBidi" w:cstheme="majorBidi"/>
              </w:rPr>
              <w:t xml:space="preserve">What is the </w:t>
            </w:r>
            <w:r w:rsidR="001A63D0" w:rsidRPr="001A63D0">
              <w:rPr>
                <w:rFonts w:asciiTheme="majorBidi" w:hAnsiTheme="majorBidi" w:cstheme="majorBidi"/>
              </w:rPr>
              <w:t>Gender Equality Marker</w:t>
            </w:r>
            <w:r w:rsidR="00EA511C">
              <w:rPr>
                <w:rStyle w:val="FootnoteReference"/>
                <w:rFonts w:asciiTheme="majorBidi" w:hAnsiTheme="majorBidi" w:cstheme="majorBidi"/>
              </w:rPr>
              <w:footnoteReference w:id="3"/>
            </w:r>
            <w:r w:rsidR="001A63D0" w:rsidRPr="001A63D0">
              <w:rPr>
                <w:rFonts w:asciiTheme="majorBidi" w:hAnsiTheme="majorBidi" w:cstheme="majorBidi"/>
              </w:rPr>
              <w:t xml:space="preserve"> </w:t>
            </w:r>
            <w:r w:rsidRPr="00F96244">
              <w:rPr>
                <w:rFonts w:asciiTheme="majorBidi" w:hAnsiTheme="majorBidi" w:cstheme="majorBidi"/>
              </w:rPr>
              <w:t>level that best describes your project?</w:t>
            </w:r>
          </w:p>
        </w:tc>
      </w:tr>
      <w:tr w:rsidR="00D64D8F" w:rsidRPr="00330FCA" w14:paraId="06B5F4D8" w14:textId="77777777" w:rsidTr="0009399C">
        <w:trPr>
          <w:trHeight w:val="467"/>
        </w:trPr>
        <w:tc>
          <w:tcPr>
            <w:tcW w:w="8640" w:type="dxa"/>
          </w:tcPr>
          <w:p w14:paraId="5DB51365" w14:textId="5B6FF6C8" w:rsidR="0009399C" w:rsidRPr="00F96244" w:rsidRDefault="00D64D8F">
            <w:pPr>
              <w:rPr>
                <w:rFonts w:asciiTheme="majorBidi" w:hAnsiTheme="majorBidi" w:cstheme="majorBidi"/>
              </w:rPr>
            </w:pPr>
            <w:r w:rsidRPr="00D64D8F">
              <w:rPr>
                <w:rFonts w:asciiTheme="majorBidi" w:hAnsiTheme="majorBidi" w:cstheme="majorBidi"/>
              </w:rPr>
              <w:t>Project’s Primary Focus (</w:t>
            </w:r>
            <w:proofErr w:type="spellStart"/>
            <w:r w:rsidRPr="00D64D8F">
              <w:rPr>
                <w:rFonts w:asciiTheme="majorBidi" w:hAnsiTheme="majorBidi" w:cstheme="majorBidi"/>
              </w:rPr>
              <w:t>eg</w:t>
            </w:r>
            <w:proofErr w:type="spellEnd"/>
            <w:r w:rsidRPr="00D64D8F">
              <w:rPr>
                <w:rFonts w:asciiTheme="majorBidi" w:hAnsiTheme="majorBidi" w:cstheme="majorBidi"/>
              </w:rPr>
              <w:t xml:space="preserve">: health, agriculture): </w:t>
            </w:r>
          </w:p>
        </w:tc>
      </w:tr>
      <w:tr w:rsidR="003D5EF1" w:rsidRPr="00330FCA" w14:paraId="73DD2251" w14:textId="77777777" w:rsidTr="1E31451C">
        <w:tc>
          <w:tcPr>
            <w:tcW w:w="8640" w:type="dxa"/>
          </w:tcPr>
          <w:p w14:paraId="7CE76A78" w14:textId="77777777" w:rsidR="00E3324B" w:rsidRPr="00BA494F" w:rsidRDefault="00E3324B" w:rsidP="00E3324B">
            <w:pPr>
              <w:rPr>
                <w:rFonts w:asciiTheme="majorBidi" w:hAnsiTheme="majorBidi" w:cstheme="majorBidi"/>
                <w:b/>
                <w:bCs/>
              </w:rPr>
            </w:pPr>
            <w:r w:rsidRPr="00BA494F">
              <w:rPr>
                <w:rFonts w:asciiTheme="majorBidi" w:hAnsiTheme="majorBidi" w:cstheme="majorBidi"/>
                <w:b/>
                <w:bCs/>
              </w:rPr>
              <w:t>Demography of planned direct participants for the current (one) year</w:t>
            </w:r>
          </w:p>
          <w:p w14:paraId="54EC82E4" w14:textId="77777777" w:rsidR="00E3324B" w:rsidRPr="00E3324B" w:rsidRDefault="00E3324B" w:rsidP="00E3324B">
            <w:pPr>
              <w:rPr>
                <w:rFonts w:asciiTheme="majorBidi" w:hAnsiTheme="majorBidi" w:cstheme="majorBidi"/>
              </w:rPr>
            </w:pPr>
            <w:r w:rsidRPr="00E3324B">
              <w:rPr>
                <w:rFonts w:asciiTheme="majorBidi" w:hAnsiTheme="majorBidi" w:cstheme="majorBidi"/>
              </w:rPr>
              <w:t xml:space="preserve">Number of </w:t>
            </w:r>
            <w:proofErr w:type="gramStart"/>
            <w:r w:rsidRPr="00E3324B">
              <w:rPr>
                <w:rFonts w:asciiTheme="majorBidi" w:hAnsiTheme="majorBidi" w:cstheme="majorBidi"/>
              </w:rPr>
              <w:t>Women:_</w:t>
            </w:r>
            <w:proofErr w:type="gramEnd"/>
            <w:r w:rsidRPr="00E3324B">
              <w:rPr>
                <w:rFonts w:asciiTheme="majorBidi" w:hAnsiTheme="majorBidi" w:cstheme="majorBidi"/>
              </w:rPr>
              <w:t>____</w:t>
            </w:r>
          </w:p>
          <w:p w14:paraId="10664411" w14:textId="77777777" w:rsidR="00E3324B" w:rsidRPr="00E3324B" w:rsidRDefault="00E3324B" w:rsidP="00E3324B">
            <w:pPr>
              <w:rPr>
                <w:rFonts w:asciiTheme="majorBidi" w:hAnsiTheme="majorBidi" w:cstheme="majorBidi"/>
              </w:rPr>
            </w:pPr>
            <w:r w:rsidRPr="00E3324B">
              <w:rPr>
                <w:rFonts w:asciiTheme="majorBidi" w:hAnsiTheme="majorBidi" w:cstheme="majorBidi"/>
              </w:rPr>
              <w:t xml:space="preserve">Number of </w:t>
            </w:r>
            <w:proofErr w:type="gramStart"/>
            <w:r w:rsidRPr="00E3324B">
              <w:rPr>
                <w:rFonts w:asciiTheme="majorBidi" w:hAnsiTheme="majorBidi" w:cstheme="majorBidi"/>
              </w:rPr>
              <w:t>Men:_</w:t>
            </w:r>
            <w:proofErr w:type="gramEnd"/>
            <w:r w:rsidRPr="00E3324B">
              <w:rPr>
                <w:rFonts w:asciiTheme="majorBidi" w:hAnsiTheme="majorBidi" w:cstheme="majorBidi"/>
              </w:rPr>
              <w:t>____</w:t>
            </w:r>
          </w:p>
          <w:p w14:paraId="3E4DEE7B" w14:textId="77777777" w:rsidR="00E3324B" w:rsidRPr="00E3324B" w:rsidRDefault="00E3324B" w:rsidP="00E3324B">
            <w:pPr>
              <w:rPr>
                <w:rFonts w:asciiTheme="majorBidi" w:hAnsiTheme="majorBidi" w:cstheme="majorBidi"/>
              </w:rPr>
            </w:pPr>
            <w:r w:rsidRPr="00E3324B">
              <w:rPr>
                <w:rFonts w:asciiTheme="majorBidi" w:hAnsiTheme="majorBidi" w:cstheme="majorBidi"/>
              </w:rPr>
              <w:t xml:space="preserve">Number of </w:t>
            </w:r>
            <w:proofErr w:type="gramStart"/>
            <w:r w:rsidRPr="00E3324B">
              <w:rPr>
                <w:rFonts w:asciiTheme="majorBidi" w:hAnsiTheme="majorBidi" w:cstheme="majorBidi"/>
              </w:rPr>
              <w:t>Non-binary</w:t>
            </w:r>
            <w:proofErr w:type="gramEnd"/>
            <w:r w:rsidRPr="00E3324B">
              <w:rPr>
                <w:rFonts w:asciiTheme="majorBidi" w:hAnsiTheme="majorBidi" w:cstheme="majorBidi"/>
              </w:rPr>
              <w:t>/non-conforming gender (if any/not mandatory question</w:t>
            </w:r>
            <w:proofErr w:type="gramStart"/>
            <w:r w:rsidRPr="00E3324B">
              <w:rPr>
                <w:rFonts w:asciiTheme="majorBidi" w:hAnsiTheme="majorBidi" w:cstheme="majorBidi"/>
              </w:rPr>
              <w:t>):_</w:t>
            </w:r>
            <w:proofErr w:type="gramEnd"/>
            <w:r w:rsidRPr="00E3324B">
              <w:rPr>
                <w:rFonts w:asciiTheme="majorBidi" w:hAnsiTheme="majorBidi" w:cstheme="majorBidi"/>
              </w:rPr>
              <w:t>____</w:t>
            </w:r>
          </w:p>
          <w:p w14:paraId="4EC2C843" w14:textId="77777777" w:rsidR="00E3324B" w:rsidRPr="00E3324B" w:rsidRDefault="00E3324B" w:rsidP="00E3324B">
            <w:pPr>
              <w:rPr>
                <w:rFonts w:asciiTheme="majorBidi" w:hAnsiTheme="majorBidi" w:cstheme="majorBidi"/>
              </w:rPr>
            </w:pPr>
            <w:r w:rsidRPr="00E3324B">
              <w:rPr>
                <w:rFonts w:asciiTheme="majorBidi" w:hAnsiTheme="majorBidi" w:cstheme="majorBidi"/>
              </w:rPr>
              <w:t xml:space="preserve">Number of </w:t>
            </w:r>
            <w:proofErr w:type="gramStart"/>
            <w:r w:rsidRPr="00E3324B">
              <w:rPr>
                <w:rFonts w:asciiTheme="majorBidi" w:hAnsiTheme="majorBidi" w:cstheme="majorBidi"/>
              </w:rPr>
              <w:t>girls,</w:t>
            </w:r>
            <w:proofErr w:type="gramEnd"/>
            <w:r w:rsidRPr="00E3324B">
              <w:rPr>
                <w:rFonts w:asciiTheme="majorBidi" w:hAnsiTheme="majorBidi" w:cstheme="majorBidi"/>
              </w:rPr>
              <w:t xml:space="preserve"> under age 18 (if any</w:t>
            </w:r>
            <w:proofErr w:type="gramStart"/>
            <w:r w:rsidRPr="00E3324B">
              <w:rPr>
                <w:rFonts w:asciiTheme="majorBidi" w:hAnsiTheme="majorBidi" w:cstheme="majorBidi"/>
              </w:rPr>
              <w:t>):_</w:t>
            </w:r>
            <w:proofErr w:type="gramEnd"/>
            <w:r w:rsidRPr="00E3324B">
              <w:rPr>
                <w:rFonts w:asciiTheme="majorBidi" w:hAnsiTheme="majorBidi" w:cstheme="majorBidi"/>
              </w:rPr>
              <w:t>____</w:t>
            </w:r>
          </w:p>
          <w:p w14:paraId="21899B8B" w14:textId="77777777" w:rsidR="00E3324B" w:rsidRPr="00E3324B" w:rsidRDefault="00E3324B" w:rsidP="00E3324B">
            <w:pPr>
              <w:rPr>
                <w:rFonts w:asciiTheme="majorBidi" w:hAnsiTheme="majorBidi" w:cstheme="majorBidi"/>
              </w:rPr>
            </w:pPr>
            <w:r w:rsidRPr="00E3324B">
              <w:rPr>
                <w:rFonts w:asciiTheme="majorBidi" w:hAnsiTheme="majorBidi" w:cstheme="majorBidi"/>
              </w:rPr>
              <w:t>Number of boys, under age 18 (if any</w:t>
            </w:r>
            <w:proofErr w:type="gramStart"/>
            <w:r w:rsidRPr="00E3324B">
              <w:rPr>
                <w:rFonts w:asciiTheme="majorBidi" w:hAnsiTheme="majorBidi" w:cstheme="majorBidi"/>
              </w:rPr>
              <w:t>):_</w:t>
            </w:r>
            <w:proofErr w:type="gramEnd"/>
            <w:r w:rsidRPr="00E3324B">
              <w:rPr>
                <w:rFonts w:asciiTheme="majorBidi" w:hAnsiTheme="majorBidi" w:cstheme="majorBidi"/>
              </w:rPr>
              <w:t>____</w:t>
            </w:r>
          </w:p>
          <w:p w14:paraId="3720D7DF" w14:textId="77777777" w:rsidR="00E3324B" w:rsidRPr="00E3324B" w:rsidRDefault="00E3324B" w:rsidP="00E3324B">
            <w:pPr>
              <w:rPr>
                <w:rFonts w:asciiTheme="majorBidi" w:hAnsiTheme="majorBidi" w:cstheme="majorBidi"/>
              </w:rPr>
            </w:pPr>
            <w:r w:rsidRPr="00E3324B">
              <w:rPr>
                <w:rFonts w:asciiTheme="majorBidi" w:hAnsiTheme="majorBidi" w:cstheme="majorBidi"/>
              </w:rPr>
              <w:t xml:space="preserve">Number others, </w:t>
            </w:r>
            <w:proofErr w:type="gramStart"/>
            <w:r w:rsidRPr="00E3324B">
              <w:rPr>
                <w:rFonts w:asciiTheme="majorBidi" w:hAnsiTheme="majorBidi" w:cstheme="majorBidi"/>
              </w:rPr>
              <w:t>describe :</w:t>
            </w:r>
            <w:proofErr w:type="gramEnd"/>
            <w:r w:rsidRPr="00E3324B">
              <w:rPr>
                <w:rFonts w:asciiTheme="majorBidi" w:hAnsiTheme="majorBidi" w:cstheme="majorBidi"/>
              </w:rPr>
              <w:t>_________</w:t>
            </w:r>
          </w:p>
          <w:p w14:paraId="49672211" w14:textId="77777777" w:rsidR="00E3324B" w:rsidRPr="00BA494F" w:rsidRDefault="00E3324B" w:rsidP="00E3324B">
            <w:pPr>
              <w:rPr>
                <w:rFonts w:asciiTheme="majorBidi" w:hAnsiTheme="majorBidi" w:cstheme="majorBidi"/>
                <w:b/>
                <w:bCs/>
              </w:rPr>
            </w:pPr>
            <w:r w:rsidRPr="00BA494F">
              <w:rPr>
                <w:rFonts w:asciiTheme="majorBidi" w:hAnsiTheme="majorBidi" w:cstheme="majorBidi"/>
                <w:b/>
                <w:bCs/>
              </w:rPr>
              <w:t>Total of direct participants: _____________</w:t>
            </w:r>
          </w:p>
          <w:p w14:paraId="1492B8E7" w14:textId="77777777" w:rsidR="00E3324B" w:rsidRPr="00E3324B" w:rsidRDefault="00E3324B" w:rsidP="00E3324B">
            <w:pPr>
              <w:rPr>
                <w:rFonts w:asciiTheme="majorBidi" w:hAnsiTheme="majorBidi" w:cstheme="majorBidi"/>
              </w:rPr>
            </w:pPr>
          </w:p>
          <w:p w14:paraId="444706D0" w14:textId="3DF23648" w:rsidR="003D5EF1" w:rsidRPr="00F96244" w:rsidRDefault="00E3324B" w:rsidP="00E3324B">
            <w:pPr>
              <w:rPr>
                <w:rFonts w:asciiTheme="majorBidi" w:hAnsiTheme="majorBidi" w:cstheme="majorBidi"/>
              </w:rPr>
            </w:pPr>
            <w:r w:rsidRPr="00E3324B">
              <w:rPr>
                <w:rFonts w:asciiTheme="majorBidi" w:hAnsiTheme="majorBidi" w:cstheme="majorBidi"/>
              </w:rPr>
              <w:t xml:space="preserve">Of those total participant </w:t>
            </w:r>
            <w:proofErr w:type="gramStart"/>
            <w:r w:rsidRPr="00E3324B">
              <w:rPr>
                <w:rFonts w:asciiTheme="majorBidi" w:hAnsiTheme="majorBidi" w:cstheme="majorBidi"/>
              </w:rPr>
              <w:t>how</w:t>
            </w:r>
            <w:proofErr w:type="gramEnd"/>
            <w:r w:rsidRPr="00E3324B">
              <w:rPr>
                <w:rFonts w:asciiTheme="majorBidi" w:hAnsiTheme="majorBidi" w:cstheme="majorBidi"/>
              </w:rPr>
              <w:t xml:space="preserve"> many are people with disabilities: </w:t>
            </w:r>
            <w:r w:rsidR="00DF6C9E">
              <w:rPr>
                <w:rFonts w:asciiTheme="majorBidi" w:hAnsiTheme="majorBidi" w:cstheme="majorBidi"/>
              </w:rPr>
              <w:t>_______________</w:t>
            </w:r>
          </w:p>
        </w:tc>
      </w:tr>
      <w:tr w:rsidR="00085327" w:rsidRPr="00330FCA" w14:paraId="271BA47A" w14:textId="77777777" w:rsidTr="1E31451C">
        <w:tc>
          <w:tcPr>
            <w:tcW w:w="8640" w:type="dxa"/>
          </w:tcPr>
          <w:p w14:paraId="2A0F4D0E" w14:textId="77777777" w:rsidR="0028344B" w:rsidRPr="00BA494F" w:rsidRDefault="0028344B" w:rsidP="0028344B">
            <w:pPr>
              <w:rPr>
                <w:rFonts w:asciiTheme="majorBidi" w:hAnsiTheme="majorBidi" w:cstheme="majorBidi"/>
                <w:b/>
                <w:bCs/>
              </w:rPr>
            </w:pPr>
            <w:r w:rsidRPr="00BA494F">
              <w:rPr>
                <w:rFonts w:asciiTheme="majorBidi" w:hAnsiTheme="majorBidi" w:cstheme="majorBidi"/>
                <w:b/>
                <w:bCs/>
              </w:rPr>
              <w:lastRenderedPageBreak/>
              <w:t>Total number of indirect participants for the current (one) year only</w:t>
            </w:r>
          </w:p>
          <w:p w14:paraId="280BD8F8" w14:textId="77777777" w:rsidR="0028344B" w:rsidRPr="0028344B" w:rsidRDefault="0028344B" w:rsidP="0028344B">
            <w:pPr>
              <w:rPr>
                <w:rFonts w:asciiTheme="majorBidi" w:hAnsiTheme="majorBidi" w:cstheme="majorBidi"/>
              </w:rPr>
            </w:pPr>
            <w:r w:rsidRPr="0028344B">
              <w:rPr>
                <w:rFonts w:asciiTheme="majorBidi" w:hAnsiTheme="majorBidi" w:cstheme="majorBidi"/>
              </w:rPr>
              <w:t>Women/</w:t>
            </w:r>
            <w:proofErr w:type="gramStart"/>
            <w:r w:rsidRPr="0028344B">
              <w:rPr>
                <w:rFonts w:asciiTheme="majorBidi" w:hAnsiTheme="majorBidi" w:cstheme="majorBidi"/>
              </w:rPr>
              <w:t>Girls:_</w:t>
            </w:r>
            <w:proofErr w:type="gramEnd"/>
            <w:r w:rsidRPr="0028344B">
              <w:rPr>
                <w:rFonts w:asciiTheme="majorBidi" w:hAnsiTheme="majorBidi" w:cstheme="majorBidi"/>
              </w:rPr>
              <w:t>______</w:t>
            </w:r>
          </w:p>
          <w:p w14:paraId="698F757D" w14:textId="77777777" w:rsidR="0028344B" w:rsidRPr="0028344B" w:rsidRDefault="0028344B" w:rsidP="0028344B">
            <w:pPr>
              <w:rPr>
                <w:rFonts w:asciiTheme="majorBidi" w:hAnsiTheme="majorBidi" w:cstheme="majorBidi"/>
              </w:rPr>
            </w:pPr>
            <w:r w:rsidRPr="0028344B">
              <w:rPr>
                <w:rFonts w:asciiTheme="majorBidi" w:hAnsiTheme="majorBidi" w:cstheme="majorBidi"/>
              </w:rPr>
              <w:t>Men/</w:t>
            </w:r>
            <w:proofErr w:type="gramStart"/>
            <w:r w:rsidRPr="0028344B">
              <w:rPr>
                <w:rFonts w:asciiTheme="majorBidi" w:hAnsiTheme="majorBidi" w:cstheme="majorBidi"/>
              </w:rPr>
              <w:t>Boys:_</w:t>
            </w:r>
            <w:proofErr w:type="gramEnd"/>
            <w:r w:rsidRPr="0028344B">
              <w:rPr>
                <w:rFonts w:asciiTheme="majorBidi" w:hAnsiTheme="majorBidi" w:cstheme="majorBidi"/>
              </w:rPr>
              <w:t>_____</w:t>
            </w:r>
          </w:p>
          <w:p w14:paraId="5C32E22C" w14:textId="3F9B1C9E" w:rsidR="00085327" w:rsidRPr="00E3324B" w:rsidRDefault="0028344B" w:rsidP="0028344B">
            <w:pPr>
              <w:rPr>
                <w:rFonts w:asciiTheme="majorBidi" w:hAnsiTheme="majorBidi" w:cstheme="majorBidi"/>
              </w:rPr>
            </w:pPr>
            <w:r w:rsidRPr="0028344B">
              <w:rPr>
                <w:rFonts w:asciiTheme="majorBidi" w:hAnsiTheme="majorBidi" w:cstheme="majorBidi"/>
              </w:rPr>
              <w:t>Unspecified:  _______</w:t>
            </w:r>
          </w:p>
        </w:tc>
      </w:tr>
      <w:tr w:rsidR="00EC193A" w:rsidRPr="00330FCA" w14:paraId="4012A9D4" w14:textId="77777777" w:rsidTr="00EC193A">
        <w:trPr>
          <w:trHeight w:val="1367"/>
        </w:trPr>
        <w:tc>
          <w:tcPr>
            <w:tcW w:w="8640" w:type="dxa"/>
          </w:tcPr>
          <w:p w14:paraId="18D50AF9" w14:textId="6DF80BB3" w:rsidR="00EC193A" w:rsidRPr="00BA494F" w:rsidRDefault="00EC193A" w:rsidP="0028344B">
            <w:pPr>
              <w:rPr>
                <w:rFonts w:asciiTheme="majorBidi" w:hAnsiTheme="majorBidi" w:cstheme="majorBidi"/>
                <w:b/>
                <w:bCs/>
              </w:rPr>
            </w:pPr>
            <w:r w:rsidRPr="00EC193A">
              <w:rPr>
                <w:rFonts w:asciiTheme="majorBidi" w:hAnsiTheme="majorBidi" w:cstheme="majorBidi"/>
              </w:rPr>
              <w:t>Project Summary</w:t>
            </w:r>
            <w:proofErr w:type="gramStart"/>
            <w:r w:rsidRPr="00EC193A">
              <w:rPr>
                <w:rFonts w:asciiTheme="majorBidi" w:hAnsiTheme="majorBidi" w:cstheme="majorBidi"/>
              </w:rPr>
              <w:t>:  Provide</w:t>
            </w:r>
            <w:proofErr w:type="gramEnd"/>
            <w:r w:rsidRPr="00EC193A">
              <w:rPr>
                <w:rFonts w:asciiTheme="majorBidi" w:hAnsiTheme="majorBidi" w:cstheme="majorBidi"/>
              </w:rPr>
              <w:t xml:space="preserve"> a summary of the project </w:t>
            </w:r>
            <w:r w:rsidRPr="00EC193A">
              <w:rPr>
                <w:rFonts w:asciiTheme="majorBidi" w:hAnsiTheme="majorBidi" w:cstheme="majorBidi"/>
                <w:b/>
                <w:bCs/>
              </w:rPr>
              <w:t>(no more than 50 words</w:t>
            </w:r>
            <w:r w:rsidRPr="00EC193A">
              <w:rPr>
                <w:rFonts w:asciiTheme="majorBidi" w:hAnsiTheme="majorBidi" w:cstheme="majorBidi"/>
              </w:rPr>
              <w:t>).  This description will be used by MCIC in its reports to the Government of Manitoba and to answer public requests for information. Please include the number of participants and/or communities.</w:t>
            </w:r>
          </w:p>
        </w:tc>
      </w:tr>
    </w:tbl>
    <w:p w14:paraId="1001F1F9" w14:textId="77777777" w:rsidR="00161499" w:rsidRPr="00330FCA" w:rsidRDefault="00DE4DC5">
      <w:pPr>
        <w:pStyle w:val="Heading2"/>
        <w:rPr>
          <w:rFonts w:asciiTheme="majorBidi" w:hAnsiTheme="majorBidi"/>
        </w:rPr>
      </w:pPr>
      <w:r w:rsidRPr="00330FCA">
        <w:rPr>
          <w:rFonts w:asciiTheme="majorBidi" w:hAnsiTheme="majorBidi"/>
        </w:rPr>
        <w:t>3. Local Development Problem or Opportunity</w:t>
      </w:r>
    </w:p>
    <w:tbl>
      <w:tblPr>
        <w:tblStyle w:val="TableGrid"/>
        <w:tblW w:w="0" w:type="auto"/>
        <w:tblLook w:val="04A0" w:firstRow="1" w:lastRow="0" w:firstColumn="1" w:lastColumn="0" w:noHBand="0" w:noVBand="1"/>
      </w:tblPr>
      <w:tblGrid>
        <w:gridCol w:w="8640"/>
      </w:tblGrid>
      <w:tr w:rsidR="00161499" w:rsidRPr="00330FCA" w14:paraId="61508849" w14:textId="77777777">
        <w:tc>
          <w:tcPr>
            <w:tcW w:w="8640" w:type="dxa"/>
          </w:tcPr>
          <w:p w14:paraId="365E78E4" w14:textId="77777777" w:rsidR="00161499" w:rsidRPr="00330FCA" w:rsidRDefault="00DE4DC5">
            <w:pPr>
              <w:rPr>
                <w:rFonts w:asciiTheme="majorBidi" w:hAnsiTheme="majorBidi" w:cstheme="majorBidi"/>
              </w:rPr>
            </w:pPr>
            <w:r w:rsidRPr="00330FCA">
              <w:rPr>
                <w:rFonts w:asciiTheme="majorBidi" w:hAnsiTheme="majorBidi" w:cstheme="majorBidi"/>
              </w:rPr>
              <w:t>Briefly describe the main problem or opportunity your project seeks to address. Why is this issue important to the local community?</w:t>
            </w:r>
          </w:p>
        </w:tc>
      </w:tr>
      <w:tr w:rsidR="00161499" w:rsidRPr="00330FCA" w14:paraId="518E4BE0" w14:textId="77777777" w:rsidTr="00B8736B">
        <w:trPr>
          <w:trHeight w:val="698"/>
        </w:trPr>
        <w:tc>
          <w:tcPr>
            <w:tcW w:w="8640" w:type="dxa"/>
          </w:tcPr>
          <w:p w14:paraId="698940F8" w14:textId="77777777" w:rsidR="00161499" w:rsidRPr="00330FCA" w:rsidRDefault="00DE4DC5">
            <w:pPr>
              <w:rPr>
                <w:rFonts w:asciiTheme="majorBidi" w:hAnsiTheme="majorBidi" w:cstheme="majorBidi"/>
              </w:rPr>
            </w:pPr>
            <w:r w:rsidRPr="00330FCA">
              <w:rPr>
                <w:rFonts w:asciiTheme="majorBidi" w:hAnsiTheme="majorBidi" w:cstheme="majorBidi"/>
              </w:rPr>
              <w:t>(Maximum 300 words)</w:t>
            </w:r>
          </w:p>
        </w:tc>
      </w:tr>
    </w:tbl>
    <w:p w14:paraId="5B01ABC9" w14:textId="77777777" w:rsidR="00161499" w:rsidRPr="00330FCA" w:rsidRDefault="00DE4DC5">
      <w:pPr>
        <w:pStyle w:val="Heading2"/>
        <w:rPr>
          <w:rFonts w:asciiTheme="majorBidi" w:hAnsiTheme="majorBidi"/>
        </w:rPr>
      </w:pPr>
      <w:r w:rsidRPr="00330FCA">
        <w:rPr>
          <w:rFonts w:asciiTheme="majorBidi" w:hAnsiTheme="majorBidi"/>
        </w:rPr>
        <w:t>4. Proposed Response</w:t>
      </w:r>
    </w:p>
    <w:tbl>
      <w:tblPr>
        <w:tblStyle w:val="TableGrid"/>
        <w:tblW w:w="0" w:type="auto"/>
        <w:tblLook w:val="04A0" w:firstRow="1" w:lastRow="0" w:firstColumn="1" w:lastColumn="0" w:noHBand="0" w:noVBand="1"/>
      </w:tblPr>
      <w:tblGrid>
        <w:gridCol w:w="8640"/>
      </w:tblGrid>
      <w:tr w:rsidR="00161499" w:rsidRPr="00330FCA" w14:paraId="2DBE115A" w14:textId="77777777">
        <w:tc>
          <w:tcPr>
            <w:tcW w:w="8640" w:type="dxa"/>
          </w:tcPr>
          <w:p w14:paraId="0EC81AF0" w14:textId="77777777" w:rsidR="00161499" w:rsidRPr="00330FCA" w:rsidRDefault="00DE4DC5">
            <w:pPr>
              <w:rPr>
                <w:rFonts w:asciiTheme="majorBidi" w:hAnsiTheme="majorBidi" w:cstheme="majorBidi"/>
              </w:rPr>
            </w:pPr>
            <w:r w:rsidRPr="00330FCA">
              <w:rPr>
                <w:rFonts w:asciiTheme="majorBidi" w:hAnsiTheme="majorBidi" w:cstheme="majorBidi"/>
              </w:rPr>
              <w:t>Describe your proposed solution and the main activities you will undertake to address the problem or opportunity.</w:t>
            </w:r>
          </w:p>
        </w:tc>
      </w:tr>
      <w:tr w:rsidR="00161499" w:rsidRPr="00330FCA" w14:paraId="44901ADC" w14:textId="77777777" w:rsidTr="00B8736B">
        <w:trPr>
          <w:trHeight w:val="780"/>
        </w:trPr>
        <w:tc>
          <w:tcPr>
            <w:tcW w:w="8640" w:type="dxa"/>
          </w:tcPr>
          <w:p w14:paraId="6FAC6AF5" w14:textId="77777777" w:rsidR="00161499" w:rsidRPr="00330FCA" w:rsidRDefault="00DE4DC5">
            <w:pPr>
              <w:rPr>
                <w:rFonts w:asciiTheme="majorBidi" w:hAnsiTheme="majorBidi" w:cstheme="majorBidi"/>
              </w:rPr>
            </w:pPr>
            <w:r w:rsidRPr="00330FCA">
              <w:rPr>
                <w:rFonts w:asciiTheme="majorBidi" w:hAnsiTheme="majorBidi" w:cstheme="majorBidi"/>
              </w:rPr>
              <w:t>(Maximum 400 words)</w:t>
            </w:r>
          </w:p>
        </w:tc>
      </w:tr>
    </w:tbl>
    <w:p w14:paraId="67634C73" w14:textId="77777777" w:rsidR="00161499" w:rsidRPr="00330FCA" w:rsidRDefault="00DE4DC5">
      <w:pPr>
        <w:pStyle w:val="Heading2"/>
        <w:rPr>
          <w:rFonts w:asciiTheme="majorBidi" w:hAnsiTheme="majorBidi"/>
        </w:rPr>
      </w:pPr>
      <w:r w:rsidRPr="00330FCA">
        <w:rPr>
          <w:rFonts w:asciiTheme="majorBidi" w:hAnsiTheme="majorBidi"/>
        </w:rPr>
        <w:t>5. Community Partner(s) Involvement</w:t>
      </w:r>
    </w:p>
    <w:tbl>
      <w:tblPr>
        <w:tblStyle w:val="TableGrid"/>
        <w:tblW w:w="0" w:type="auto"/>
        <w:tblLook w:val="04A0" w:firstRow="1" w:lastRow="0" w:firstColumn="1" w:lastColumn="0" w:noHBand="0" w:noVBand="1"/>
      </w:tblPr>
      <w:tblGrid>
        <w:gridCol w:w="8640"/>
      </w:tblGrid>
      <w:tr w:rsidR="00161499" w:rsidRPr="00330FCA" w14:paraId="1B63ACB4" w14:textId="77777777" w:rsidTr="6FA314E3">
        <w:tc>
          <w:tcPr>
            <w:tcW w:w="8640" w:type="dxa"/>
          </w:tcPr>
          <w:p w14:paraId="645B3DEE" w14:textId="77777777" w:rsidR="00161499" w:rsidRPr="00330FCA" w:rsidRDefault="00DE4DC5">
            <w:pPr>
              <w:rPr>
                <w:rFonts w:asciiTheme="majorBidi" w:hAnsiTheme="majorBidi" w:cstheme="majorBidi"/>
              </w:rPr>
            </w:pPr>
            <w:r w:rsidRPr="00330FCA">
              <w:rPr>
                <w:rFonts w:asciiTheme="majorBidi" w:hAnsiTheme="majorBidi" w:cstheme="majorBidi"/>
              </w:rPr>
              <w:t>Who are the local partners involved in this project? Provide a brief description of their role, capacity, and history of working with the local community.</w:t>
            </w:r>
          </w:p>
        </w:tc>
      </w:tr>
      <w:tr w:rsidR="00161499" w:rsidRPr="00330FCA" w14:paraId="49492835" w14:textId="77777777" w:rsidTr="00033221">
        <w:trPr>
          <w:trHeight w:val="560"/>
        </w:trPr>
        <w:tc>
          <w:tcPr>
            <w:tcW w:w="8640" w:type="dxa"/>
          </w:tcPr>
          <w:p w14:paraId="59E535AE" w14:textId="77777777" w:rsidR="00161499" w:rsidRPr="00330FCA" w:rsidRDefault="00DE4DC5">
            <w:pPr>
              <w:rPr>
                <w:rFonts w:asciiTheme="majorBidi" w:hAnsiTheme="majorBidi" w:cstheme="majorBidi"/>
              </w:rPr>
            </w:pPr>
            <w:r w:rsidRPr="00330FCA">
              <w:rPr>
                <w:rFonts w:asciiTheme="majorBidi" w:hAnsiTheme="majorBidi" w:cstheme="majorBidi"/>
              </w:rPr>
              <w:t>(Maximum 300 words)</w:t>
            </w:r>
          </w:p>
        </w:tc>
      </w:tr>
    </w:tbl>
    <w:p w14:paraId="1698447C" w14:textId="45818A02" w:rsidR="00161499" w:rsidRPr="00330FCA" w:rsidRDefault="00DE4DC5">
      <w:pPr>
        <w:pStyle w:val="Heading2"/>
        <w:rPr>
          <w:rFonts w:asciiTheme="majorBidi" w:hAnsiTheme="majorBidi"/>
        </w:rPr>
      </w:pPr>
      <w:r w:rsidRPr="00330FCA">
        <w:rPr>
          <w:rFonts w:asciiTheme="majorBidi" w:hAnsiTheme="majorBidi"/>
        </w:rPr>
        <w:t>6. Community Engagement and Decision-Making</w:t>
      </w:r>
    </w:p>
    <w:tbl>
      <w:tblPr>
        <w:tblStyle w:val="TableGrid"/>
        <w:tblW w:w="0" w:type="auto"/>
        <w:tblLook w:val="04A0" w:firstRow="1" w:lastRow="0" w:firstColumn="1" w:lastColumn="0" w:noHBand="0" w:noVBand="1"/>
      </w:tblPr>
      <w:tblGrid>
        <w:gridCol w:w="8640"/>
      </w:tblGrid>
      <w:tr w:rsidR="00161499" w:rsidRPr="00330FCA" w14:paraId="7E9AC056" w14:textId="77777777">
        <w:tc>
          <w:tcPr>
            <w:tcW w:w="8640" w:type="dxa"/>
          </w:tcPr>
          <w:p w14:paraId="61B88387" w14:textId="77777777" w:rsidR="00161499" w:rsidRPr="00330FCA" w:rsidRDefault="00DE4DC5">
            <w:pPr>
              <w:rPr>
                <w:rFonts w:asciiTheme="majorBidi" w:hAnsiTheme="majorBidi" w:cstheme="majorBidi"/>
              </w:rPr>
            </w:pPr>
            <w:r w:rsidRPr="00330FCA">
              <w:rPr>
                <w:rFonts w:asciiTheme="majorBidi" w:hAnsiTheme="majorBidi" w:cstheme="majorBidi"/>
              </w:rPr>
              <w:t>How will the local community be engaged in the project? How will decision-making power be shifted to the community or local partners?</w:t>
            </w:r>
          </w:p>
        </w:tc>
      </w:tr>
      <w:tr w:rsidR="00161499" w:rsidRPr="00330FCA" w14:paraId="30EB7002" w14:textId="77777777" w:rsidTr="00033221">
        <w:trPr>
          <w:trHeight w:val="483"/>
        </w:trPr>
        <w:tc>
          <w:tcPr>
            <w:tcW w:w="8640" w:type="dxa"/>
          </w:tcPr>
          <w:p w14:paraId="11D1991C" w14:textId="77777777" w:rsidR="00161499" w:rsidRPr="00330FCA" w:rsidRDefault="00DE4DC5">
            <w:pPr>
              <w:rPr>
                <w:rFonts w:asciiTheme="majorBidi" w:hAnsiTheme="majorBidi" w:cstheme="majorBidi"/>
              </w:rPr>
            </w:pPr>
            <w:r w:rsidRPr="00330FCA">
              <w:rPr>
                <w:rFonts w:asciiTheme="majorBidi" w:hAnsiTheme="majorBidi" w:cstheme="majorBidi"/>
              </w:rPr>
              <w:t>(Maximum 250 words)</w:t>
            </w:r>
          </w:p>
        </w:tc>
      </w:tr>
    </w:tbl>
    <w:p w14:paraId="5334D657" w14:textId="3DCCE5E4" w:rsidR="00161499" w:rsidRPr="00330FCA" w:rsidRDefault="00DE4DC5">
      <w:pPr>
        <w:pStyle w:val="Heading2"/>
        <w:rPr>
          <w:rFonts w:asciiTheme="majorBidi" w:hAnsiTheme="majorBidi"/>
        </w:rPr>
      </w:pPr>
      <w:r w:rsidRPr="00330FCA">
        <w:rPr>
          <w:rFonts w:asciiTheme="majorBidi" w:hAnsiTheme="majorBidi"/>
        </w:rPr>
        <w:t>7. Anticipated Outcomes and Impact</w:t>
      </w:r>
    </w:p>
    <w:tbl>
      <w:tblPr>
        <w:tblStyle w:val="TableGrid"/>
        <w:tblW w:w="0" w:type="auto"/>
        <w:tblLook w:val="04A0" w:firstRow="1" w:lastRow="0" w:firstColumn="1" w:lastColumn="0" w:noHBand="0" w:noVBand="1"/>
      </w:tblPr>
      <w:tblGrid>
        <w:gridCol w:w="8640"/>
      </w:tblGrid>
      <w:tr w:rsidR="00161499" w:rsidRPr="00330FCA" w14:paraId="6F894BF8" w14:textId="77777777">
        <w:tc>
          <w:tcPr>
            <w:tcW w:w="8640" w:type="dxa"/>
          </w:tcPr>
          <w:p w14:paraId="5974C3D3" w14:textId="77777777" w:rsidR="00161499" w:rsidRPr="00330FCA" w:rsidRDefault="00DE4DC5">
            <w:pPr>
              <w:rPr>
                <w:rFonts w:asciiTheme="majorBidi" w:hAnsiTheme="majorBidi" w:cstheme="majorBidi"/>
              </w:rPr>
            </w:pPr>
            <w:r w:rsidRPr="00330FCA">
              <w:rPr>
                <w:rFonts w:asciiTheme="majorBidi" w:hAnsiTheme="majorBidi" w:cstheme="majorBidi"/>
              </w:rPr>
              <w:t xml:space="preserve">What changes or improvements do you anticipate </w:t>
            </w:r>
            <w:proofErr w:type="gramStart"/>
            <w:r w:rsidRPr="00330FCA">
              <w:rPr>
                <w:rFonts w:asciiTheme="majorBidi" w:hAnsiTheme="majorBidi" w:cstheme="majorBidi"/>
              </w:rPr>
              <w:t>as a result of</w:t>
            </w:r>
            <w:proofErr w:type="gramEnd"/>
            <w:r w:rsidRPr="00330FCA">
              <w:rPr>
                <w:rFonts w:asciiTheme="majorBidi" w:hAnsiTheme="majorBidi" w:cstheme="majorBidi"/>
              </w:rPr>
              <w:t xml:space="preserve"> this project?</w:t>
            </w:r>
          </w:p>
        </w:tc>
      </w:tr>
      <w:tr w:rsidR="00161499" w:rsidRPr="00330FCA" w14:paraId="4E688C04" w14:textId="77777777">
        <w:tc>
          <w:tcPr>
            <w:tcW w:w="8640" w:type="dxa"/>
          </w:tcPr>
          <w:p w14:paraId="01344C87" w14:textId="77777777" w:rsidR="00161499" w:rsidRPr="00330FCA" w:rsidRDefault="00DE4DC5">
            <w:pPr>
              <w:rPr>
                <w:rFonts w:asciiTheme="majorBidi" w:hAnsiTheme="majorBidi" w:cstheme="majorBidi"/>
              </w:rPr>
            </w:pPr>
            <w:r w:rsidRPr="00330FCA">
              <w:rPr>
                <w:rFonts w:asciiTheme="majorBidi" w:hAnsiTheme="majorBidi" w:cstheme="majorBidi"/>
              </w:rPr>
              <w:t>How will this project empower the local community or marginalized groups?</w:t>
            </w:r>
          </w:p>
        </w:tc>
      </w:tr>
      <w:tr w:rsidR="00161499" w:rsidRPr="00330FCA" w14:paraId="23E8D194" w14:textId="77777777" w:rsidTr="00913EF0">
        <w:trPr>
          <w:trHeight w:val="585"/>
        </w:trPr>
        <w:tc>
          <w:tcPr>
            <w:tcW w:w="8640" w:type="dxa"/>
          </w:tcPr>
          <w:p w14:paraId="1BD05F68" w14:textId="77777777" w:rsidR="00161499" w:rsidRPr="00330FCA" w:rsidRDefault="00DE4DC5">
            <w:pPr>
              <w:rPr>
                <w:rFonts w:asciiTheme="majorBidi" w:hAnsiTheme="majorBidi" w:cstheme="majorBidi"/>
              </w:rPr>
            </w:pPr>
            <w:r w:rsidRPr="00330FCA">
              <w:rPr>
                <w:rFonts w:asciiTheme="majorBidi" w:hAnsiTheme="majorBidi" w:cstheme="majorBidi"/>
              </w:rPr>
              <w:t>(Maximum 250 words)</w:t>
            </w:r>
          </w:p>
        </w:tc>
      </w:tr>
    </w:tbl>
    <w:p w14:paraId="35BCE878" w14:textId="77777777" w:rsidR="00161499" w:rsidRPr="00330FCA" w:rsidRDefault="00DE4DC5">
      <w:pPr>
        <w:pStyle w:val="Heading2"/>
        <w:rPr>
          <w:rFonts w:asciiTheme="majorBidi" w:hAnsiTheme="majorBidi"/>
        </w:rPr>
      </w:pPr>
      <w:r w:rsidRPr="00330FCA">
        <w:rPr>
          <w:rFonts w:asciiTheme="majorBidi" w:hAnsiTheme="majorBidi"/>
        </w:rPr>
        <w:t>8. Budget Overview</w:t>
      </w:r>
    </w:p>
    <w:tbl>
      <w:tblPr>
        <w:tblStyle w:val="TableGrid"/>
        <w:tblW w:w="0" w:type="auto"/>
        <w:tblLook w:val="04A0" w:firstRow="1" w:lastRow="0" w:firstColumn="1" w:lastColumn="0" w:noHBand="0" w:noVBand="1"/>
      </w:tblPr>
      <w:tblGrid>
        <w:gridCol w:w="8640"/>
      </w:tblGrid>
      <w:tr w:rsidR="00161499" w:rsidRPr="00330FCA" w14:paraId="3D1A1477" w14:textId="77777777">
        <w:tc>
          <w:tcPr>
            <w:tcW w:w="8640" w:type="dxa"/>
          </w:tcPr>
          <w:p w14:paraId="4B6D59C7" w14:textId="77777777" w:rsidR="00161499" w:rsidRPr="00330FCA" w:rsidRDefault="00DE4DC5">
            <w:pPr>
              <w:rPr>
                <w:rFonts w:asciiTheme="majorBidi" w:hAnsiTheme="majorBidi" w:cstheme="majorBidi"/>
              </w:rPr>
            </w:pPr>
            <w:r w:rsidRPr="00330FCA">
              <w:rPr>
                <w:rFonts w:asciiTheme="majorBidi" w:hAnsiTheme="majorBidi" w:cstheme="majorBidi"/>
              </w:rPr>
              <w:t xml:space="preserve">Provide </w:t>
            </w:r>
            <w:proofErr w:type="gramStart"/>
            <w:r w:rsidRPr="00330FCA">
              <w:rPr>
                <w:rFonts w:asciiTheme="majorBidi" w:hAnsiTheme="majorBidi" w:cstheme="majorBidi"/>
              </w:rPr>
              <w:t>a brief summary</w:t>
            </w:r>
            <w:proofErr w:type="gramEnd"/>
            <w:r w:rsidRPr="00330FCA">
              <w:rPr>
                <w:rFonts w:asciiTheme="majorBidi" w:hAnsiTheme="majorBidi" w:cstheme="majorBidi"/>
              </w:rPr>
              <w:t xml:space="preserve"> of how you plan to use the grant funding (up to $20,000 CAD).</w:t>
            </w:r>
          </w:p>
        </w:tc>
      </w:tr>
      <w:tr w:rsidR="00161499" w:rsidRPr="00330FCA" w14:paraId="276A425D" w14:textId="77777777">
        <w:tc>
          <w:tcPr>
            <w:tcW w:w="8640" w:type="dxa"/>
          </w:tcPr>
          <w:p w14:paraId="2C8FE5A9" w14:textId="77777777" w:rsidR="00161499" w:rsidRPr="00330FCA" w:rsidRDefault="00DE4DC5">
            <w:pPr>
              <w:rPr>
                <w:rFonts w:asciiTheme="majorBidi" w:hAnsiTheme="majorBidi" w:cstheme="majorBidi"/>
              </w:rPr>
            </w:pPr>
            <w:r w:rsidRPr="00330FCA">
              <w:rPr>
                <w:rFonts w:asciiTheme="majorBidi" w:hAnsiTheme="majorBidi" w:cstheme="majorBidi"/>
              </w:rPr>
              <w:t>(Attach a detailed budget breakdown if available)</w:t>
            </w:r>
          </w:p>
        </w:tc>
      </w:tr>
      <w:tr w:rsidR="00161499" w:rsidRPr="00330FCA" w14:paraId="0C5CF6A9" w14:textId="77777777" w:rsidTr="00033221">
        <w:trPr>
          <w:trHeight w:val="629"/>
        </w:trPr>
        <w:tc>
          <w:tcPr>
            <w:tcW w:w="8640" w:type="dxa"/>
          </w:tcPr>
          <w:p w14:paraId="3280A594" w14:textId="77777777" w:rsidR="00161499" w:rsidRPr="00330FCA" w:rsidRDefault="00DE4DC5">
            <w:pPr>
              <w:rPr>
                <w:rFonts w:asciiTheme="majorBidi" w:hAnsiTheme="majorBidi" w:cstheme="majorBidi"/>
              </w:rPr>
            </w:pPr>
            <w:r w:rsidRPr="00330FCA">
              <w:rPr>
                <w:rFonts w:asciiTheme="majorBidi" w:hAnsiTheme="majorBidi" w:cstheme="majorBidi"/>
              </w:rPr>
              <w:lastRenderedPageBreak/>
              <w:t>(Maximum 200 words)</w:t>
            </w:r>
          </w:p>
        </w:tc>
      </w:tr>
    </w:tbl>
    <w:p w14:paraId="656F6757" w14:textId="77777777" w:rsidR="00161499" w:rsidRPr="00330FCA" w:rsidRDefault="00DE4DC5">
      <w:pPr>
        <w:pStyle w:val="Heading2"/>
        <w:rPr>
          <w:rFonts w:asciiTheme="majorBidi" w:hAnsiTheme="majorBidi"/>
        </w:rPr>
      </w:pPr>
      <w:r w:rsidRPr="00330FCA">
        <w:rPr>
          <w:rFonts w:asciiTheme="majorBidi" w:hAnsiTheme="majorBidi"/>
        </w:rPr>
        <w:t>9. Monitoring and Evaluation (Optional)</w:t>
      </w:r>
    </w:p>
    <w:tbl>
      <w:tblPr>
        <w:tblStyle w:val="TableGrid"/>
        <w:tblW w:w="0" w:type="auto"/>
        <w:tblLook w:val="04A0" w:firstRow="1" w:lastRow="0" w:firstColumn="1" w:lastColumn="0" w:noHBand="0" w:noVBand="1"/>
      </w:tblPr>
      <w:tblGrid>
        <w:gridCol w:w="8640"/>
      </w:tblGrid>
      <w:tr w:rsidR="00161499" w:rsidRPr="00330FCA" w14:paraId="0FFCE4AE" w14:textId="77777777">
        <w:tc>
          <w:tcPr>
            <w:tcW w:w="8640" w:type="dxa"/>
          </w:tcPr>
          <w:p w14:paraId="5CCBC2CC" w14:textId="77777777" w:rsidR="00161499" w:rsidRPr="00330FCA" w:rsidRDefault="00DE4DC5">
            <w:pPr>
              <w:rPr>
                <w:rFonts w:asciiTheme="majorBidi" w:hAnsiTheme="majorBidi" w:cstheme="majorBidi"/>
              </w:rPr>
            </w:pPr>
            <w:r w:rsidRPr="00330FCA">
              <w:rPr>
                <w:rFonts w:asciiTheme="majorBidi" w:hAnsiTheme="majorBidi" w:cstheme="majorBidi"/>
              </w:rPr>
              <w:t>How will you and your local partner(s) measure the success of the project? What will success look like for the community?</w:t>
            </w:r>
          </w:p>
        </w:tc>
      </w:tr>
      <w:tr w:rsidR="00161499" w:rsidRPr="00330FCA" w14:paraId="15C97787" w14:textId="77777777" w:rsidTr="00913EF0">
        <w:trPr>
          <w:trHeight w:val="765"/>
        </w:trPr>
        <w:tc>
          <w:tcPr>
            <w:tcW w:w="8640" w:type="dxa"/>
          </w:tcPr>
          <w:p w14:paraId="73DD8F25" w14:textId="77777777" w:rsidR="00161499" w:rsidRPr="00330FCA" w:rsidRDefault="00DE4DC5">
            <w:pPr>
              <w:rPr>
                <w:rFonts w:asciiTheme="majorBidi" w:hAnsiTheme="majorBidi" w:cstheme="majorBidi"/>
              </w:rPr>
            </w:pPr>
            <w:r w:rsidRPr="00330FCA">
              <w:rPr>
                <w:rFonts w:asciiTheme="majorBidi" w:hAnsiTheme="majorBidi" w:cstheme="majorBidi"/>
              </w:rPr>
              <w:t>(Maximum 200 words)</w:t>
            </w:r>
          </w:p>
        </w:tc>
      </w:tr>
    </w:tbl>
    <w:p w14:paraId="6CFB3DE6" w14:textId="77777777" w:rsidR="00161499" w:rsidRPr="00330FCA" w:rsidRDefault="00DE4DC5">
      <w:pPr>
        <w:pStyle w:val="Heading2"/>
        <w:rPr>
          <w:rFonts w:asciiTheme="majorBidi" w:hAnsiTheme="majorBidi"/>
        </w:rPr>
      </w:pPr>
      <w:r w:rsidRPr="00330FCA">
        <w:rPr>
          <w:rFonts w:asciiTheme="majorBidi" w:hAnsiTheme="majorBidi"/>
        </w:rPr>
        <w:t>10. Additional Information (Optional)</w:t>
      </w:r>
    </w:p>
    <w:tbl>
      <w:tblPr>
        <w:tblStyle w:val="TableGrid"/>
        <w:tblW w:w="0" w:type="auto"/>
        <w:tblLook w:val="04A0" w:firstRow="1" w:lastRow="0" w:firstColumn="1" w:lastColumn="0" w:noHBand="0" w:noVBand="1"/>
      </w:tblPr>
      <w:tblGrid>
        <w:gridCol w:w="8640"/>
      </w:tblGrid>
      <w:tr w:rsidR="00161499" w:rsidRPr="00330FCA" w14:paraId="79AA3F4C" w14:textId="77777777">
        <w:tc>
          <w:tcPr>
            <w:tcW w:w="8640" w:type="dxa"/>
          </w:tcPr>
          <w:p w14:paraId="253EEA2B" w14:textId="77777777" w:rsidR="00161499" w:rsidRPr="00330FCA" w:rsidRDefault="00DE4DC5">
            <w:pPr>
              <w:rPr>
                <w:rFonts w:asciiTheme="majorBidi" w:hAnsiTheme="majorBidi" w:cstheme="majorBidi"/>
              </w:rPr>
            </w:pPr>
            <w:r w:rsidRPr="00330FCA">
              <w:rPr>
                <w:rFonts w:asciiTheme="majorBidi" w:hAnsiTheme="majorBidi" w:cstheme="majorBidi"/>
              </w:rPr>
              <w:t>Use this space to share any other information you feel is important for the review committee to know about your project.</w:t>
            </w:r>
          </w:p>
        </w:tc>
      </w:tr>
      <w:tr w:rsidR="00161499" w:rsidRPr="00330FCA" w14:paraId="46C94F43" w14:textId="77777777" w:rsidTr="00913EF0">
        <w:trPr>
          <w:trHeight w:val="904"/>
        </w:trPr>
        <w:tc>
          <w:tcPr>
            <w:tcW w:w="8640" w:type="dxa"/>
          </w:tcPr>
          <w:p w14:paraId="134B31FC" w14:textId="77777777" w:rsidR="00161499" w:rsidRPr="00330FCA" w:rsidRDefault="00DE4DC5">
            <w:pPr>
              <w:rPr>
                <w:rFonts w:asciiTheme="majorBidi" w:hAnsiTheme="majorBidi" w:cstheme="majorBidi"/>
              </w:rPr>
            </w:pPr>
            <w:r w:rsidRPr="00330FCA">
              <w:rPr>
                <w:rFonts w:asciiTheme="majorBidi" w:hAnsiTheme="majorBidi" w:cstheme="majorBidi"/>
              </w:rPr>
              <w:t>(Maximum 200 words)</w:t>
            </w:r>
          </w:p>
        </w:tc>
      </w:tr>
    </w:tbl>
    <w:p w14:paraId="01DD0792" w14:textId="2D6389CB" w:rsidR="007C5F94" w:rsidRDefault="00973567" w:rsidP="00973567">
      <w:pPr>
        <w:pStyle w:val="Heading2"/>
        <w:rPr>
          <w:rFonts w:asciiTheme="majorBidi" w:hAnsiTheme="majorBidi"/>
        </w:rPr>
      </w:pPr>
      <w:r w:rsidRPr="00330FCA">
        <w:rPr>
          <w:rFonts w:asciiTheme="majorBidi" w:hAnsiTheme="majorBidi"/>
        </w:rPr>
        <w:t>1</w:t>
      </w:r>
      <w:r>
        <w:rPr>
          <w:rFonts w:asciiTheme="majorBidi" w:hAnsiTheme="majorBidi"/>
        </w:rPr>
        <w:t>1</w:t>
      </w:r>
      <w:r w:rsidRPr="00330FCA">
        <w:rPr>
          <w:rFonts w:asciiTheme="majorBidi" w:hAnsiTheme="majorBidi"/>
        </w:rPr>
        <w:t xml:space="preserve">. </w:t>
      </w:r>
      <w:r w:rsidR="00171FA3" w:rsidRPr="00171FA3">
        <w:rPr>
          <w:rFonts w:asciiTheme="majorBidi" w:hAnsiTheme="majorBidi"/>
        </w:rPr>
        <w:t>Sustainable Development Goals</w:t>
      </w:r>
    </w:p>
    <w:tbl>
      <w:tblPr>
        <w:tblStyle w:val="TableGrid"/>
        <w:tblW w:w="0" w:type="auto"/>
        <w:tblLook w:val="04A0" w:firstRow="1" w:lastRow="0" w:firstColumn="1" w:lastColumn="0" w:noHBand="0" w:noVBand="1"/>
      </w:tblPr>
      <w:tblGrid>
        <w:gridCol w:w="8640"/>
      </w:tblGrid>
      <w:tr w:rsidR="00973567" w:rsidRPr="00330FCA" w14:paraId="0B3F186B" w14:textId="77777777">
        <w:tc>
          <w:tcPr>
            <w:tcW w:w="8640" w:type="dxa"/>
          </w:tcPr>
          <w:p w14:paraId="667E02D2" w14:textId="668E3636" w:rsidR="00973567" w:rsidRPr="00330FCA" w:rsidRDefault="002D1F59">
            <w:pPr>
              <w:rPr>
                <w:rFonts w:asciiTheme="majorBidi" w:hAnsiTheme="majorBidi" w:cstheme="majorBidi"/>
              </w:rPr>
            </w:pPr>
            <w:r w:rsidRPr="002D1F59">
              <w:rPr>
                <w:rFonts w:asciiTheme="majorBidi" w:hAnsiTheme="majorBidi" w:cstheme="majorBidi"/>
              </w:rPr>
              <w:t>Please rank the Sustainable Development Goals (SDGs) your project is going to address</w:t>
            </w:r>
            <w:r w:rsidR="001C7A6D">
              <w:rPr>
                <w:rFonts w:asciiTheme="majorBidi" w:hAnsiTheme="majorBidi" w:cstheme="majorBidi"/>
              </w:rPr>
              <w:t xml:space="preserve">? The top </w:t>
            </w:r>
            <w:r w:rsidR="008D5F6E">
              <w:rPr>
                <w:rFonts w:asciiTheme="majorBidi" w:hAnsiTheme="majorBidi" w:cstheme="majorBidi"/>
              </w:rPr>
              <w:t xml:space="preserve">4 </w:t>
            </w:r>
            <w:r w:rsidR="00243BFF">
              <w:rPr>
                <w:rFonts w:asciiTheme="majorBidi" w:hAnsiTheme="majorBidi" w:cstheme="majorBidi"/>
              </w:rPr>
              <w:t xml:space="preserve">goals </w:t>
            </w:r>
            <w:r w:rsidR="00033221">
              <w:rPr>
                <w:rFonts w:asciiTheme="majorBidi" w:hAnsiTheme="majorBidi" w:cstheme="majorBidi"/>
              </w:rPr>
              <w:t>only.</w:t>
            </w:r>
          </w:p>
        </w:tc>
      </w:tr>
      <w:tr w:rsidR="00973567" w:rsidRPr="00330FCA" w14:paraId="0D0445DB" w14:textId="77777777" w:rsidTr="00033221">
        <w:trPr>
          <w:trHeight w:val="702"/>
        </w:trPr>
        <w:tc>
          <w:tcPr>
            <w:tcW w:w="8640" w:type="dxa"/>
          </w:tcPr>
          <w:p w14:paraId="0E988A74" w14:textId="040E1640" w:rsidR="00973567" w:rsidRPr="00330FCA" w:rsidRDefault="00973567">
            <w:pPr>
              <w:rPr>
                <w:rFonts w:asciiTheme="majorBidi" w:hAnsiTheme="majorBidi" w:cstheme="majorBidi"/>
              </w:rPr>
            </w:pPr>
            <w:r w:rsidRPr="00330FCA">
              <w:rPr>
                <w:rFonts w:asciiTheme="majorBidi" w:hAnsiTheme="majorBidi" w:cstheme="majorBidi"/>
              </w:rPr>
              <w:t xml:space="preserve">(Maximum </w:t>
            </w:r>
            <w:r w:rsidR="00033221">
              <w:rPr>
                <w:rFonts w:asciiTheme="majorBidi" w:hAnsiTheme="majorBidi" w:cstheme="majorBidi"/>
              </w:rPr>
              <w:t>100</w:t>
            </w:r>
            <w:r w:rsidRPr="00330FCA">
              <w:rPr>
                <w:rFonts w:asciiTheme="majorBidi" w:hAnsiTheme="majorBidi" w:cstheme="majorBidi"/>
              </w:rPr>
              <w:t xml:space="preserve"> words)</w:t>
            </w:r>
          </w:p>
        </w:tc>
      </w:tr>
    </w:tbl>
    <w:p w14:paraId="33F29874" w14:textId="3E7A1C80" w:rsidR="00161499" w:rsidRPr="00330FCA" w:rsidRDefault="00DE4DC5">
      <w:pPr>
        <w:pStyle w:val="Heading2"/>
        <w:rPr>
          <w:rFonts w:asciiTheme="majorBidi" w:hAnsiTheme="majorBidi"/>
        </w:rPr>
      </w:pPr>
      <w:r w:rsidRPr="00330FCA">
        <w:rPr>
          <w:rFonts w:asciiTheme="majorBidi" w:hAnsiTheme="majorBidi"/>
        </w:rPr>
        <w:t>Attachments</w:t>
      </w:r>
    </w:p>
    <w:tbl>
      <w:tblPr>
        <w:tblStyle w:val="TableGrid"/>
        <w:tblW w:w="0" w:type="auto"/>
        <w:tblLook w:val="04A0" w:firstRow="1" w:lastRow="0" w:firstColumn="1" w:lastColumn="0" w:noHBand="0" w:noVBand="1"/>
      </w:tblPr>
      <w:tblGrid>
        <w:gridCol w:w="8640"/>
      </w:tblGrid>
      <w:tr w:rsidR="00161499" w:rsidRPr="00330FCA" w14:paraId="61A94A44" w14:textId="77777777">
        <w:tc>
          <w:tcPr>
            <w:tcW w:w="8640" w:type="dxa"/>
          </w:tcPr>
          <w:p w14:paraId="5B017318" w14:textId="6999BCB2" w:rsidR="00161499" w:rsidRPr="00330FCA" w:rsidRDefault="00DE4DC5">
            <w:pPr>
              <w:rPr>
                <w:rFonts w:asciiTheme="majorBidi" w:hAnsiTheme="majorBidi" w:cstheme="majorBidi"/>
              </w:rPr>
            </w:pPr>
            <w:r>
              <w:rPr>
                <w:rFonts w:asciiTheme="majorBidi" w:hAnsiTheme="majorBidi" w:cstheme="majorBidi"/>
              </w:rPr>
              <w:t xml:space="preserve">Yes or No </w:t>
            </w:r>
            <w:proofErr w:type="gramStart"/>
            <w:r w:rsidRPr="00330FCA">
              <w:rPr>
                <w:rFonts w:asciiTheme="majorBidi" w:hAnsiTheme="majorBidi" w:cstheme="majorBidi"/>
              </w:rPr>
              <w:t>[ ]</w:t>
            </w:r>
            <w:proofErr w:type="gramEnd"/>
            <w:r w:rsidRPr="00330FCA">
              <w:rPr>
                <w:rFonts w:asciiTheme="majorBidi" w:hAnsiTheme="majorBidi" w:cstheme="majorBidi"/>
              </w:rPr>
              <w:t xml:space="preserve"> Detailed Budget Breakdown (if applicable)</w:t>
            </w:r>
          </w:p>
        </w:tc>
      </w:tr>
      <w:tr w:rsidR="00161499" w:rsidRPr="00330FCA" w14:paraId="3F388EC5" w14:textId="77777777">
        <w:tc>
          <w:tcPr>
            <w:tcW w:w="8640" w:type="dxa"/>
          </w:tcPr>
          <w:p w14:paraId="3692F7C8" w14:textId="40A3F6EC" w:rsidR="00161499" w:rsidRPr="00330FCA" w:rsidRDefault="00DE4DC5">
            <w:pPr>
              <w:rPr>
                <w:rFonts w:asciiTheme="majorBidi" w:hAnsiTheme="majorBidi" w:cstheme="majorBidi"/>
              </w:rPr>
            </w:pPr>
            <w:r>
              <w:rPr>
                <w:rFonts w:asciiTheme="majorBidi" w:hAnsiTheme="majorBidi" w:cstheme="majorBidi"/>
              </w:rPr>
              <w:t xml:space="preserve">Yes or No </w:t>
            </w:r>
            <w:proofErr w:type="gramStart"/>
            <w:r w:rsidRPr="00330FCA">
              <w:rPr>
                <w:rFonts w:asciiTheme="majorBidi" w:hAnsiTheme="majorBidi" w:cstheme="majorBidi"/>
              </w:rPr>
              <w:t>[ ]</w:t>
            </w:r>
            <w:proofErr w:type="gramEnd"/>
            <w:r w:rsidRPr="00330FCA">
              <w:rPr>
                <w:rFonts w:asciiTheme="majorBidi" w:hAnsiTheme="majorBidi" w:cstheme="majorBidi"/>
              </w:rPr>
              <w:t xml:space="preserve"> Supporting Documents (e.g., </w:t>
            </w:r>
            <w:r w:rsidR="00913EF0">
              <w:rPr>
                <w:rFonts w:asciiTheme="majorBidi" w:hAnsiTheme="majorBidi" w:cstheme="majorBidi"/>
              </w:rPr>
              <w:t>MOU</w:t>
            </w:r>
            <w:r w:rsidRPr="00330FCA">
              <w:rPr>
                <w:rFonts w:asciiTheme="majorBidi" w:hAnsiTheme="majorBidi" w:cstheme="majorBidi"/>
              </w:rPr>
              <w:t>, visuals, etc.)</w:t>
            </w:r>
          </w:p>
        </w:tc>
      </w:tr>
    </w:tbl>
    <w:p w14:paraId="28BD10B7" w14:textId="77777777" w:rsidR="00033221" w:rsidRPr="00033221" w:rsidRDefault="00033221" w:rsidP="00033221"/>
    <w:sectPr w:rsidR="00033221" w:rsidRPr="00033221" w:rsidSect="0037287E">
      <w:headerReference w:type="default" r:id="rId12"/>
      <w:footerReference w:type="default" r:id="rId13"/>
      <w:pgSz w:w="12240" w:h="15840"/>
      <w:pgMar w:top="1260" w:right="1800" w:bottom="99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FA50" w14:textId="77777777" w:rsidR="00640EEE" w:rsidRDefault="00640EEE" w:rsidP="00330FCA">
      <w:pPr>
        <w:spacing w:after="0" w:line="240" w:lineRule="auto"/>
      </w:pPr>
      <w:r>
        <w:separator/>
      </w:r>
    </w:p>
  </w:endnote>
  <w:endnote w:type="continuationSeparator" w:id="0">
    <w:p w14:paraId="10220EDF" w14:textId="77777777" w:rsidR="00640EEE" w:rsidRDefault="00640EEE" w:rsidP="00330FCA">
      <w:pPr>
        <w:spacing w:after="0" w:line="240" w:lineRule="auto"/>
      </w:pPr>
      <w:r>
        <w:continuationSeparator/>
      </w:r>
    </w:p>
  </w:endnote>
  <w:endnote w:type="continuationNotice" w:id="1">
    <w:p w14:paraId="1644B29F" w14:textId="77777777" w:rsidR="00640EEE" w:rsidRDefault="00640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29969"/>
      <w:docPartObj>
        <w:docPartGallery w:val="Page Numbers (Bottom of Page)"/>
        <w:docPartUnique/>
      </w:docPartObj>
    </w:sdtPr>
    <w:sdtEndPr>
      <w:rPr>
        <w:color w:val="7F7F7F" w:themeColor="background1" w:themeShade="7F"/>
        <w:spacing w:val="60"/>
      </w:rPr>
    </w:sdtEndPr>
    <w:sdtContent>
      <w:p w14:paraId="5607E2E5" w14:textId="20C9B1A1" w:rsidR="00DE4DC5" w:rsidRDefault="00DE4DC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A75A180" w14:textId="77777777" w:rsidR="00DE4DC5" w:rsidRDefault="00DE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C072" w14:textId="77777777" w:rsidR="00640EEE" w:rsidRDefault="00640EEE" w:rsidP="00330FCA">
      <w:pPr>
        <w:spacing w:after="0" w:line="240" w:lineRule="auto"/>
      </w:pPr>
      <w:r>
        <w:separator/>
      </w:r>
    </w:p>
  </w:footnote>
  <w:footnote w:type="continuationSeparator" w:id="0">
    <w:p w14:paraId="0FDC6BCE" w14:textId="77777777" w:rsidR="00640EEE" w:rsidRDefault="00640EEE" w:rsidP="00330FCA">
      <w:pPr>
        <w:spacing w:after="0" w:line="240" w:lineRule="auto"/>
      </w:pPr>
      <w:r>
        <w:continuationSeparator/>
      </w:r>
    </w:p>
  </w:footnote>
  <w:footnote w:type="continuationNotice" w:id="1">
    <w:p w14:paraId="7454AAFE" w14:textId="77777777" w:rsidR="00640EEE" w:rsidRDefault="00640EEE">
      <w:pPr>
        <w:spacing w:after="0" w:line="240" w:lineRule="auto"/>
      </w:pPr>
    </w:p>
  </w:footnote>
  <w:footnote w:id="2">
    <w:p w14:paraId="3B3CBE6F" w14:textId="196EBC3F" w:rsidR="00127A99" w:rsidRDefault="00127A99">
      <w:pPr>
        <w:pStyle w:val="FootnoteText"/>
      </w:pPr>
      <w:r>
        <w:rPr>
          <w:rStyle w:val="FootnoteReference"/>
        </w:rPr>
        <w:footnoteRef/>
      </w:r>
      <w:r>
        <w:t xml:space="preserve"> </w:t>
      </w:r>
      <w:hyperlink r:id="rId1" w:history="1">
        <w:r w:rsidR="003D5EF1" w:rsidRPr="005119D3">
          <w:rPr>
            <w:rStyle w:val="Hyperlink"/>
          </w:rPr>
          <w:t>https://www.international.gc.ca/world-monde/issues_development-enjeux_developpement/priorities-priorites/fiap_action_areas-paif_champs_action.aspx?lang=eng</w:t>
        </w:r>
      </w:hyperlink>
      <w:r w:rsidR="003D5EF1">
        <w:t xml:space="preserve"> </w:t>
      </w:r>
    </w:p>
  </w:footnote>
  <w:footnote w:id="3">
    <w:p w14:paraId="45071435" w14:textId="1F73FAAC" w:rsidR="00EA511C" w:rsidRDefault="00EA511C">
      <w:pPr>
        <w:pStyle w:val="FootnoteText"/>
      </w:pPr>
      <w:r>
        <w:rPr>
          <w:rStyle w:val="FootnoteReference"/>
        </w:rPr>
        <w:footnoteRef/>
      </w:r>
      <w:r>
        <w:t xml:space="preserve"> </w:t>
      </w:r>
      <w:r w:rsidRPr="00EA511C">
        <w:t xml:space="preserve">Gender Equality Marker (GEM) is a scoring system that helps determine the extent to which project activities could contribute to advancing gender equality and/or the empowerment of women and girls. </w:t>
      </w:r>
      <w:r>
        <w:t xml:space="preserve"> Please see</w:t>
      </w:r>
      <w:r w:rsidR="005F1CFE">
        <w:t xml:space="preserve"> page 11 in</w:t>
      </w:r>
      <w:r>
        <w:t xml:space="preserve"> </w:t>
      </w:r>
      <w:r w:rsidR="003D5EF1">
        <w:t xml:space="preserve">the </w:t>
      </w:r>
      <w:r w:rsidR="00127A99">
        <w:t>funding guide for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9A4D" w14:textId="35504EDF" w:rsidR="00330FCA" w:rsidRDefault="00330FCA" w:rsidP="00330FCA">
    <w:pPr>
      <w:pStyle w:val="Header"/>
      <w:jc w:val="center"/>
    </w:pPr>
    <w:r>
      <w:rPr>
        <w:noProof/>
      </w:rPr>
      <w:drawing>
        <wp:inline distT="0" distB="0" distL="0" distR="0" wp14:anchorId="64EE9741" wp14:editId="5E58B338">
          <wp:extent cx="2705100" cy="1153111"/>
          <wp:effectExtent l="0" t="0" r="0" b="9525"/>
          <wp:docPr id="1332345220" name="Picture 2" descr="A logo with blue letters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5011" name="Picture 2" descr="A logo with blue letters and a globe&#10;&#10;Description automatically generated"/>
                  <pic:cNvPicPr/>
                </pic:nvPicPr>
                <pic:blipFill>
                  <a:blip r:embed="rId1"/>
                  <a:stretch>
                    <a:fillRect/>
                  </a:stretch>
                </pic:blipFill>
                <pic:spPr>
                  <a:xfrm>
                    <a:off x="0" y="0"/>
                    <a:ext cx="2705100" cy="1153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4069080">
    <w:abstractNumId w:val="8"/>
  </w:num>
  <w:num w:numId="2" w16cid:durableId="212037246">
    <w:abstractNumId w:val="6"/>
  </w:num>
  <w:num w:numId="3" w16cid:durableId="1354376756">
    <w:abstractNumId w:val="5"/>
  </w:num>
  <w:num w:numId="4" w16cid:durableId="12535451">
    <w:abstractNumId w:val="4"/>
  </w:num>
  <w:num w:numId="5" w16cid:durableId="1536456861">
    <w:abstractNumId w:val="7"/>
  </w:num>
  <w:num w:numId="6" w16cid:durableId="1648435152">
    <w:abstractNumId w:val="3"/>
  </w:num>
  <w:num w:numId="7" w16cid:durableId="599483982">
    <w:abstractNumId w:val="2"/>
  </w:num>
  <w:num w:numId="8" w16cid:durableId="1056321593">
    <w:abstractNumId w:val="1"/>
  </w:num>
  <w:num w:numId="9" w16cid:durableId="195948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B1D"/>
    <w:rsid w:val="00033221"/>
    <w:rsid w:val="00034616"/>
    <w:rsid w:val="0005029F"/>
    <w:rsid w:val="000541C3"/>
    <w:rsid w:val="0006063C"/>
    <w:rsid w:val="00083AFC"/>
    <w:rsid w:val="00085327"/>
    <w:rsid w:val="0009399C"/>
    <w:rsid w:val="00127A99"/>
    <w:rsid w:val="0015074B"/>
    <w:rsid w:val="00161499"/>
    <w:rsid w:val="00171FA3"/>
    <w:rsid w:val="001A63D0"/>
    <w:rsid w:val="001C7A6D"/>
    <w:rsid w:val="002008E0"/>
    <w:rsid w:val="0022290A"/>
    <w:rsid w:val="0023429C"/>
    <w:rsid w:val="00243BFF"/>
    <w:rsid w:val="00244A74"/>
    <w:rsid w:val="0028344B"/>
    <w:rsid w:val="0029639D"/>
    <w:rsid w:val="002D1F59"/>
    <w:rsid w:val="00302AE2"/>
    <w:rsid w:val="00326F90"/>
    <w:rsid w:val="00330FCA"/>
    <w:rsid w:val="003439B5"/>
    <w:rsid w:val="0037287E"/>
    <w:rsid w:val="003C5159"/>
    <w:rsid w:val="003D5EF1"/>
    <w:rsid w:val="00421D39"/>
    <w:rsid w:val="00532763"/>
    <w:rsid w:val="005D465A"/>
    <w:rsid w:val="005E63E5"/>
    <w:rsid w:val="005F1CFE"/>
    <w:rsid w:val="00640EEE"/>
    <w:rsid w:val="006B7E95"/>
    <w:rsid w:val="00782BAE"/>
    <w:rsid w:val="007A10AB"/>
    <w:rsid w:val="007C1632"/>
    <w:rsid w:val="007C432F"/>
    <w:rsid w:val="007C5F94"/>
    <w:rsid w:val="008638D6"/>
    <w:rsid w:val="008A02AD"/>
    <w:rsid w:val="008D5F6E"/>
    <w:rsid w:val="008F39A1"/>
    <w:rsid w:val="00913EF0"/>
    <w:rsid w:val="009555FB"/>
    <w:rsid w:val="00973567"/>
    <w:rsid w:val="009C5104"/>
    <w:rsid w:val="00A769FD"/>
    <w:rsid w:val="00AA1D8D"/>
    <w:rsid w:val="00AA7162"/>
    <w:rsid w:val="00AC1BD1"/>
    <w:rsid w:val="00B47730"/>
    <w:rsid w:val="00B64112"/>
    <w:rsid w:val="00B8736B"/>
    <w:rsid w:val="00BA494F"/>
    <w:rsid w:val="00CB0664"/>
    <w:rsid w:val="00D073F1"/>
    <w:rsid w:val="00D40E9E"/>
    <w:rsid w:val="00D4483F"/>
    <w:rsid w:val="00D64D8F"/>
    <w:rsid w:val="00DA7380"/>
    <w:rsid w:val="00DC72A4"/>
    <w:rsid w:val="00DE3F0A"/>
    <w:rsid w:val="00DE4DC5"/>
    <w:rsid w:val="00DF6C9E"/>
    <w:rsid w:val="00E3324B"/>
    <w:rsid w:val="00E6724C"/>
    <w:rsid w:val="00E732B0"/>
    <w:rsid w:val="00EA511C"/>
    <w:rsid w:val="00EC193A"/>
    <w:rsid w:val="00EF11F4"/>
    <w:rsid w:val="00F96244"/>
    <w:rsid w:val="00FC3EED"/>
    <w:rsid w:val="00FC693F"/>
    <w:rsid w:val="00FD20A4"/>
    <w:rsid w:val="1E31451C"/>
    <w:rsid w:val="2999605E"/>
    <w:rsid w:val="3100BD5A"/>
    <w:rsid w:val="3A19089F"/>
    <w:rsid w:val="4849ADF2"/>
    <w:rsid w:val="52BF2C64"/>
    <w:rsid w:val="6182DE60"/>
    <w:rsid w:val="6FA314E3"/>
    <w:rsid w:val="7B242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62061"/>
  <w14:defaultImageDpi w14:val="300"/>
  <w15:docId w15:val="{E3BEC3AD-512F-4778-88FC-01FCA547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rsid w:val="007C5F94"/>
    <w:rPr>
      <w:color w:val="0000FF"/>
      <w:u w:val="single"/>
    </w:rPr>
  </w:style>
  <w:style w:type="character" w:styleId="UnresolvedMention">
    <w:name w:val="Unresolved Mention"/>
    <w:basedOn w:val="DefaultParagraphFont"/>
    <w:uiPriority w:val="99"/>
    <w:semiHidden/>
    <w:unhideWhenUsed/>
    <w:rsid w:val="00A769FD"/>
    <w:rPr>
      <w:color w:val="605E5C"/>
      <w:shd w:val="clear" w:color="auto" w:fill="E1DFDD"/>
    </w:rPr>
  </w:style>
  <w:style w:type="character" w:styleId="FollowedHyperlink">
    <w:name w:val="FollowedHyperlink"/>
    <w:basedOn w:val="DefaultParagraphFont"/>
    <w:uiPriority w:val="99"/>
    <w:semiHidden/>
    <w:unhideWhenUsed/>
    <w:rsid w:val="00A769FD"/>
    <w:rPr>
      <w:color w:val="800080" w:themeColor="followedHyperlink"/>
      <w:u w:val="single"/>
    </w:rPr>
  </w:style>
  <w:style w:type="paragraph" w:styleId="FootnoteText">
    <w:name w:val="footnote text"/>
    <w:basedOn w:val="Normal"/>
    <w:link w:val="FootnoteTextChar"/>
    <w:uiPriority w:val="99"/>
    <w:semiHidden/>
    <w:unhideWhenUsed/>
    <w:rsid w:val="00EA5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11C"/>
    <w:rPr>
      <w:sz w:val="20"/>
      <w:szCs w:val="20"/>
    </w:rPr>
  </w:style>
  <w:style w:type="character" w:styleId="FootnoteReference">
    <w:name w:val="footnote reference"/>
    <w:basedOn w:val="DefaultParagraphFont"/>
    <w:uiPriority w:val="99"/>
    <w:semiHidden/>
    <w:unhideWhenUsed/>
    <w:rsid w:val="00EA5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ational.gc.ca/world-monde/issues_development-enjeux_developpement/priorities-priorites/fiap_action_areas-paif_champs_action.aspx?lang=e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ational.gc.ca/world-monde/issues_development-enjeux_developpement/priorities-priorites/fiap_action_areas-paif_champs_action.aspx?lang=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49cb65-a365-4c95-a8d6-4353b87d0a1e" xsi:nil="true"/>
    <lcf76f155ced4ddcb4097134ff3c332f xmlns="dc0ef3fe-9e21-4adf-9cea-31e056ef3e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4E2888748F448C5F72A5EF818094" ma:contentTypeVersion="19" ma:contentTypeDescription="Create a new document." ma:contentTypeScope="" ma:versionID="05676e58298f0cb0a9d6c9a84110428d">
  <xsd:schema xmlns:xsd="http://www.w3.org/2001/XMLSchema" xmlns:xs="http://www.w3.org/2001/XMLSchema" xmlns:p="http://schemas.microsoft.com/office/2006/metadata/properties" xmlns:ns2="dc0ef3fe-9e21-4adf-9cea-31e056ef3e96" xmlns:ns3="6849cb65-a365-4c95-a8d6-4353b87d0a1e" targetNamespace="http://schemas.microsoft.com/office/2006/metadata/properties" ma:root="true" ma:fieldsID="4df15eff7fb7886fba4fd316378ea1d2" ns2:_="" ns3:_="">
    <xsd:import namespace="dc0ef3fe-9e21-4adf-9cea-31e056ef3e96"/>
    <xsd:import namespace="6849cb65-a365-4c95-a8d6-4353b87d0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f3fe-9e21-4adf-9cea-31e056ef3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24fed6-e68d-4b6c-b076-5b9cb5f65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9cb65-a365-4c95-a8d6-4353b87d0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c9dbfc-84f4-484d-ad4e-25f9ea163b10}" ma:internalName="TaxCatchAll" ma:showField="CatchAllData" ma:web="6849cb65-a365-4c95-a8d6-4353b87d0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70FCE-8C2C-43A0-A14D-C403A48F47DE}">
  <ds:schemaRefs>
    <ds:schemaRef ds:uri="http://schemas.microsoft.com/sharepoint/v3/contenttype/forms"/>
  </ds:schemaRefs>
</ds:datastoreItem>
</file>

<file path=customXml/itemProps2.xml><?xml version="1.0" encoding="utf-8"?>
<ds:datastoreItem xmlns:ds="http://schemas.openxmlformats.org/officeDocument/2006/customXml" ds:itemID="{1C4C93FC-9409-452D-BFB8-DFCC8958B181}">
  <ds:schemaRefs>
    <ds:schemaRef ds:uri="http://schemas.microsoft.com/office/2006/metadata/properties"/>
    <ds:schemaRef ds:uri="http://schemas.microsoft.com/office/infopath/2007/PartnerControls"/>
    <ds:schemaRef ds:uri="6849cb65-a365-4c95-a8d6-4353b87d0a1e"/>
    <ds:schemaRef ds:uri="dc0ef3fe-9e21-4adf-9cea-31e056ef3e96"/>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C08A6F8-26FD-441D-8083-1D072CDD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f3fe-9e21-4adf-9cea-31e056ef3e96"/>
    <ds:schemaRef ds:uri="6849cb65-a365-4c95-a8d6-4353b87d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554</Words>
  <Characters>3169</Characters>
  <Application>Microsoft Office Word</Application>
  <DocSecurity>0</DocSecurity>
  <Lines>85</Lines>
  <Paragraphs>82</Paragraphs>
  <ScaleCrop>false</ScaleCrop>
  <Manager/>
  <Company/>
  <LinksUpToDate>false</LinksUpToDate>
  <CharactersWithSpaces>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Abdal Qeshta</cp:lastModifiedBy>
  <cp:revision>47</cp:revision>
  <dcterms:created xsi:type="dcterms:W3CDTF">2013-12-24T03:15:00Z</dcterms:created>
  <dcterms:modified xsi:type="dcterms:W3CDTF">2025-11-13T18:34:00Z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0x010100EF514E2888748F448C5F72A5EF818094</vt:lpwstr>
  </property>
  <property fmtid="{D5CDD505-2E9C-101B-9397-08002B2CF9AE}" pid="3" name="MediaServiceImageTags">
    <vt:lpwstr/>
  </property>
  <property fmtid="{D5CDD505-2E9C-101B-9397-08002B2CF9AE}" pid="4" name="GrammarlyDocumentId">
    <vt:lpwstr>6e1b148c-4734-4197-924f-71a745595ba9</vt:lpwstr>
  </property>
</Properties>
</file>